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20" w:rsidRPr="002F4458" w:rsidRDefault="00E04D20" w:rsidP="00E04D20">
      <w:pPr>
        <w:pStyle w:val="a7"/>
        <w:spacing w:line="360" w:lineRule="auto"/>
        <w:jc w:val="center"/>
        <w:rPr>
          <w:noProof/>
        </w:rPr>
      </w:pPr>
      <w:r>
        <w:rPr>
          <w:noProof/>
        </w:rPr>
        <w:drawing>
          <wp:anchor distT="0" distB="0" distL="114300" distR="114300" simplePos="0" relativeHeight="251661312"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4" name="Рисунок 5" descr="C:\Users\Vladislav\OneDrive\Документы\^Муниципальное\Coat_of_Arms_of_Koma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ladislav\OneDrive\Документы\^Муниципальное\Coat_of_Arms_of_Komarovo.jpg"/>
                    <pic:cNvPicPr>
                      <a:picLocks noChangeAspect="1" noChangeArrowheads="1"/>
                    </pic:cNvPicPr>
                  </pic:nvPicPr>
                  <pic:blipFill>
                    <a:blip r:embed="rId7" cstate="print"/>
                    <a:srcRect/>
                    <a:stretch>
                      <a:fillRect/>
                    </a:stretch>
                  </pic:blipFill>
                  <pic:spPr bwMode="auto">
                    <a:xfrm>
                      <a:off x="0" y="0"/>
                      <a:ext cx="677545" cy="828040"/>
                    </a:xfrm>
                    <a:prstGeom prst="rect">
                      <a:avLst/>
                    </a:prstGeom>
                    <a:noFill/>
                    <a:ln w="9525">
                      <a:noFill/>
                      <a:miter lim="800000"/>
                      <a:headEnd/>
                      <a:tailEnd/>
                    </a:ln>
                  </pic:spPr>
                </pic:pic>
              </a:graphicData>
            </a:graphic>
          </wp:anchor>
        </w:drawing>
      </w:r>
      <w:r w:rsidRPr="002F4458">
        <w:rPr>
          <w:noProof/>
        </w:rPr>
        <w:t>Внутригородское муниципальное образование</w:t>
      </w:r>
    </w:p>
    <w:p w:rsidR="00E04D20" w:rsidRPr="002F4458" w:rsidRDefault="00E04D20" w:rsidP="00E04D20">
      <w:pPr>
        <w:pStyle w:val="a7"/>
        <w:tabs>
          <w:tab w:val="clear" w:pos="9355"/>
          <w:tab w:val="right" w:pos="9354"/>
        </w:tabs>
        <w:spacing w:line="360" w:lineRule="auto"/>
        <w:rPr>
          <w:noProof/>
        </w:rPr>
      </w:pPr>
      <w:r w:rsidRPr="002F4458">
        <w:rPr>
          <w:noProof/>
        </w:rPr>
        <w:tab/>
        <w:t>Санкт-Петербурга поселок Комарово</w:t>
      </w:r>
      <w:r w:rsidRPr="002F4458">
        <w:rPr>
          <w:noProof/>
        </w:rPr>
        <w:tab/>
      </w:r>
    </w:p>
    <w:p w:rsidR="00E04D20" w:rsidRPr="002F4458" w:rsidRDefault="00B12085" w:rsidP="00E04D20">
      <w:pPr>
        <w:pStyle w:val="a7"/>
        <w:tabs>
          <w:tab w:val="clear" w:pos="9355"/>
          <w:tab w:val="right" w:pos="9354"/>
        </w:tabs>
        <w:spacing w:line="360" w:lineRule="auto"/>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11.5pt;margin-top:17.55pt;width:479.8pt;height:1.3pt;z-index:251658240" o:connectortype="straight"/>
        </w:pict>
      </w:r>
      <w:r w:rsidR="00E04D20" w:rsidRPr="002F4458">
        <w:rPr>
          <w:noProof/>
        </w:rPr>
        <w:tab/>
        <w:t>МУНИЦИПАЛЬНЫЙ СОВЕТ ПЯТОГО СОЗЫВА</w:t>
      </w:r>
      <w:r w:rsidR="00E04D20" w:rsidRPr="002F4458">
        <w:rPr>
          <w:noProof/>
        </w:rPr>
        <w:tab/>
      </w:r>
    </w:p>
    <w:p w:rsidR="00E04D20" w:rsidRPr="002F4458" w:rsidRDefault="00E04D20" w:rsidP="00E04D20">
      <w:pPr>
        <w:pStyle w:val="a5"/>
        <w:ind w:left="0"/>
        <w:rPr>
          <w:sz w:val="24"/>
          <w:szCs w:val="24"/>
        </w:rPr>
      </w:pPr>
    </w:p>
    <w:p w:rsidR="00E04D20" w:rsidRPr="002F4458" w:rsidRDefault="00E04D20" w:rsidP="00E04D20">
      <w:pPr>
        <w:pStyle w:val="a5"/>
        <w:jc w:val="center"/>
        <w:rPr>
          <w:b/>
          <w:szCs w:val="28"/>
        </w:rPr>
      </w:pPr>
      <w:r w:rsidRPr="002F4458">
        <w:rPr>
          <w:b/>
          <w:szCs w:val="28"/>
        </w:rPr>
        <w:t>РЕШЕНИЕ</w:t>
      </w:r>
    </w:p>
    <w:p w:rsidR="00E04D20" w:rsidRPr="002F4458" w:rsidRDefault="00E04D20" w:rsidP="00E04D20">
      <w:pPr>
        <w:pStyle w:val="a5"/>
        <w:jc w:val="center"/>
        <w:rPr>
          <w:b/>
          <w:sz w:val="24"/>
          <w:szCs w:val="24"/>
        </w:rPr>
      </w:pPr>
    </w:p>
    <w:p w:rsidR="00E04D20" w:rsidRPr="002F4458" w:rsidRDefault="00E04D20" w:rsidP="00E04D20">
      <w:pPr>
        <w:pStyle w:val="a5"/>
        <w:tabs>
          <w:tab w:val="left" w:pos="6804"/>
        </w:tabs>
        <w:ind w:left="0" w:right="4820"/>
        <w:rPr>
          <w:b/>
          <w:sz w:val="24"/>
          <w:szCs w:val="24"/>
        </w:rPr>
      </w:pPr>
      <w:r>
        <w:rPr>
          <w:color w:val="000000"/>
          <w:sz w:val="24"/>
          <w:szCs w:val="24"/>
        </w:rPr>
        <w:t>27</w:t>
      </w:r>
      <w:r w:rsidRPr="002F4458">
        <w:rPr>
          <w:color w:val="000000"/>
          <w:sz w:val="24"/>
          <w:szCs w:val="24"/>
        </w:rPr>
        <w:t xml:space="preserve">  </w:t>
      </w:r>
      <w:r>
        <w:rPr>
          <w:color w:val="000000"/>
          <w:sz w:val="24"/>
          <w:szCs w:val="24"/>
        </w:rPr>
        <w:t>июня</w:t>
      </w:r>
      <w:r w:rsidRPr="002F4458">
        <w:rPr>
          <w:sz w:val="24"/>
          <w:szCs w:val="24"/>
        </w:rPr>
        <w:t xml:space="preserve"> 20</w:t>
      </w:r>
      <w:r w:rsidR="00FE1A84">
        <w:rPr>
          <w:sz w:val="24"/>
          <w:szCs w:val="24"/>
        </w:rPr>
        <w:t>16 года</w:t>
      </w:r>
      <w:r w:rsidR="00FE1A84">
        <w:rPr>
          <w:sz w:val="24"/>
          <w:szCs w:val="24"/>
        </w:rPr>
        <w:tab/>
        <w:t xml:space="preserve">                         № 7-1</w:t>
      </w:r>
    </w:p>
    <w:p w:rsidR="00E04D20" w:rsidRDefault="00E04D20" w:rsidP="00E04D20">
      <w:pPr>
        <w:pStyle w:val="a3"/>
        <w:jc w:val="center"/>
        <w:rPr>
          <w:rFonts w:ascii="Times New Roman" w:hAnsi="Times New Roman" w:cs="Times New Roman"/>
        </w:rPr>
      </w:pPr>
    </w:p>
    <w:p w:rsidR="00E04D20" w:rsidRDefault="00E04D20" w:rsidP="00E04D20">
      <w:pPr>
        <w:pStyle w:val="a3"/>
        <w:jc w:val="center"/>
        <w:rPr>
          <w:rFonts w:ascii="Times New Roman" w:hAnsi="Times New Roman" w:cs="Times New Roman"/>
        </w:rPr>
      </w:pPr>
    </w:p>
    <w:p w:rsidR="00E04D20" w:rsidRDefault="00E04D20" w:rsidP="00E04D2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 принятии новой редакции Устава внутригородского</w:t>
      </w:r>
    </w:p>
    <w:p w:rsidR="00E04D20" w:rsidRDefault="00E04D20" w:rsidP="00E04D2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муниципального образования Санкт-Петербурга</w:t>
      </w:r>
    </w:p>
    <w:p w:rsidR="00E04D20" w:rsidRDefault="00E04D20" w:rsidP="00E04D20">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поселок Комарово </w:t>
      </w:r>
    </w:p>
    <w:p w:rsidR="00E04D20" w:rsidRDefault="00E04D20" w:rsidP="00E04D20">
      <w:pPr>
        <w:autoSpaceDE w:val="0"/>
        <w:autoSpaceDN w:val="0"/>
        <w:adjustRightInd w:val="0"/>
        <w:spacing w:after="0" w:line="240" w:lineRule="auto"/>
        <w:rPr>
          <w:rFonts w:ascii="Times New Roman" w:hAnsi="Times New Roman" w:cs="Times New Roman"/>
          <w:i/>
          <w:sz w:val="24"/>
          <w:szCs w:val="24"/>
        </w:rPr>
      </w:pPr>
    </w:p>
    <w:p w:rsidR="00E04D20" w:rsidRDefault="00E04D20" w:rsidP="00E04D20">
      <w:pPr>
        <w:autoSpaceDE w:val="0"/>
        <w:autoSpaceDN w:val="0"/>
        <w:adjustRightInd w:val="0"/>
        <w:spacing w:after="0" w:line="240" w:lineRule="auto"/>
        <w:rPr>
          <w:rFonts w:ascii="Times New Roman" w:hAnsi="Times New Roman" w:cs="Times New Roman"/>
          <w:i/>
          <w:sz w:val="24"/>
          <w:szCs w:val="24"/>
        </w:rPr>
      </w:pPr>
    </w:p>
    <w:p w:rsidR="00E04D20" w:rsidRDefault="00E04D20" w:rsidP="00E04D20">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целях приведения в соответствие с действующим законодательством Устава</w:t>
      </w:r>
    </w:p>
    <w:p w:rsidR="00E04D20" w:rsidRDefault="00E04D20" w:rsidP="00E04D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внутригородского муниципального образования Санкт-Петербурга  поселок Комарово, на основании Федерального закона 06.10.2003 года N 131-ФЗ "Об общих принципах организации местного самоуправления в Российской Федерации", Закона  Санкт-  Петербурга от 23.09.2009 г.  № 420-79 «Об организации местного самоуправления в Санкт-Петербурге», с учетом замечаний Прокуратуры Курортного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а также  протоколом публичных слушаний от </w:t>
      </w:r>
      <w:r>
        <w:rPr>
          <w:rFonts w:ascii="Times New Roman" w:hAnsi="Times New Roman" w:cs="Times New Roman"/>
          <w:sz w:val="24"/>
          <w:szCs w:val="24"/>
        </w:rPr>
        <w:t xml:space="preserve">23 </w:t>
      </w:r>
      <w:r>
        <w:rPr>
          <w:rFonts w:ascii="Times New Roman" w:eastAsia="Calibri" w:hAnsi="Times New Roman" w:cs="Times New Roman"/>
          <w:sz w:val="24"/>
          <w:szCs w:val="24"/>
        </w:rPr>
        <w:t>июня 2016 года</w:t>
      </w:r>
      <w:r>
        <w:rPr>
          <w:rFonts w:ascii="Times New Roman" w:hAnsi="Times New Roman" w:cs="Times New Roman"/>
          <w:sz w:val="24"/>
          <w:szCs w:val="24"/>
        </w:rPr>
        <w:t xml:space="preserve">, муниципальный совет </w:t>
      </w:r>
    </w:p>
    <w:p w:rsidR="00E04D20" w:rsidRDefault="00E04D20" w:rsidP="00E04D20">
      <w:pPr>
        <w:autoSpaceDE w:val="0"/>
        <w:autoSpaceDN w:val="0"/>
        <w:adjustRightInd w:val="0"/>
        <w:spacing w:after="0" w:line="240" w:lineRule="auto"/>
        <w:rPr>
          <w:rFonts w:ascii="Times New Roman" w:hAnsi="Times New Roman" w:cs="Times New Roman"/>
          <w:sz w:val="24"/>
          <w:szCs w:val="24"/>
        </w:rPr>
      </w:pPr>
    </w:p>
    <w:p w:rsidR="0055139C" w:rsidRDefault="0055139C" w:rsidP="00E04D20">
      <w:pPr>
        <w:autoSpaceDE w:val="0"/>
        <w:autoSpaceDN w:val="0"/>
        <w:adjustRightInd w:val="0"/>
        <w:spacing w:after="0" w:line="240" w:lineRule="auto"/>
        <w:rPr>
          <w:rFonts w:ascii="Times New Roman" w:hAnsi="Times New Roman" w:cs="Times New Roman"/>
          <w:sz w:val="24"/>
          <w:szCs w:val="24"/>
        </w:rPr>
      </w:pPr>
    </w:p>
    <w:p w:rsidR="0055139C" w:rsidRDefault="0055139C" w:rsidP="00E04D20">
      <w:pPr>
        <w:autoSpaceDE w:val="0"/>
        <w:autoSpaceDN w:val="0"/>
        <w:adjustRightInd w:val="0"/>
        <w:spacing w:after="0" w:line="240" w:lineRule="auto"/>
        <w:rPr>
          <w:rFonts w:ascii="Times New Roman" w:hAnsi="Times New Roman" w:cs="Times New Roman"/>
          <w:sz w:val="24"/>
          <w:szCs w:val="24"/>
        </w:rPr>
      </w:pPr>
    </w:p>
    <w:p w:rsidR="00E04D20" w:rsidRDefault="00E04D20" w:rsidP="00E04D2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РЕШИЛ:</w:t>
      </w:r>
    </w:p>
    <w:p w:rsidR="00E04D20" w:rsidRDefault="00E04D20" w:rsidP="00E04D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Принять новую редакцию Устава внутригородского муниципального  образования Санкт-Петербурга поселок Комарово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 Новая редакция Устава)     согласно Приложению </w:t>
      </w:r>
      <w:r w:rsidR="0055139C">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E04D20" w:rsidRDefault="00E04D20" w:rsidP="00E04D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Направить новую редакцию Устава на регистрацию в Главное Управление Министерства юстиции Российской Федерации по Санкт-Петербургу.</w:t>
      </w:r>
    </w:p>
    <w:p w:rsidR="00E04D20" w:rsidRDefault="00E04D20" w:rsidP="00E04D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E04D20" w:rsidRDefault="00E04D20" w:rsidP="00E04D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 вступлением в силу новой редакции Устава, считать утратившим силу редакцию Устава, принятого решением муниципального совета муниципального образования  поселок Комарово №3-2 от 27 марта 2013 года  с последующими изменениями: от 08  апреля 2013 года,  от 06 ноября 2013 года, от 16 июня 2014 года,  от 09 марта 2015 года.</w:t>
      </w:r>
    </w:p>
    <w:p w:rsidR="00E04D20" w:rsidRDefault="00E04D20" w:rsidP="00E04D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Контроль исполнения настоящего решения возложить на главу муниципального образования.</w:t>
      </w:r>
    </w:p>
    <w:p w:rsidR="00E04D20" w:rsidRDefault="00E04D20" w:rsidP="00E04D20">
      <w:pPr>
        <w:autoSpaceDE w:val="0"/>
        <w:autoSpaceDN w:val="0"/>
        <w:adjustRightInd w:val="0"/>
        <w:spacing w:after="0" w:line="240" w:lineRule="auto"/>
        <w:rPr>
          <w:rFonts w:ascii="Times New Roman" w:hAnsi="Times New Roman" w:cs="Times New Roman"/>
          <w:sz w:val="24"/>
          <w:szCs w:val="24"/>
        </w:rPr>
      </w:pPr>
    </w:p>
    <w:p w:rsidR="00967709" w:rsidRDefault="00967709" w:rsidP="00E04D20">
      <w:pPr>
        <w:autoSpaceDE w:val="0"/>
        <w:autoSpaceDN w:val="0"/>
        <w:adjustRightInd w:val="0"/>
        <w:spacing w:after="0" w:line="240" w:lineRule="auto"/>
        <w:rPr>
          <w:rFonts w:ascii="Times New Roman" w:hAnsi="Times New Roman" w:cs="Times New Roman"/>
          <w:sz w:val="24"/>
          <w:szCs w:val="24"/>
        </w:rPr>
      </w:pPr>
    </w:p>
    <w:p w:rsidR="00967709" w:rsidRDefault="00967709" w:rsidP="00E04D20">
      <w:pPr>
        <w:autoSpaceDE w:val="0"/>
        <w:autoSpaceDN w:val="0"/>
        <w:adjustRightInd w:val="0"/>
        <w:spacing w:after="0" w:line="240" w:lineRule="auto"/>
        <w:rPr>
          <w:rFonts w:ascii="Times New Roman" w:hAnsi="Times New Roman" w:cs="Times New Roman"/>
          <w:sz w:val="24"/>
          <w:szCs w:val="24"/>
        </w:rPr>
      </w:pPr>
    </w:p>
    <w:p w:rsidR="00967709" w:rsidRDefault="00967709" w:rsidP="00E04D20">
      <w:pPr>
        <w:autoSpaceDE w:val="0"/>
        <w:autoSpaceDN w:val="0"/>
        <w:adjustRightInd w:val="0"/>
        <w:spacing w:after="0" w:line="240" w:lineRule="auto"/>
        <w:rPr>
          <w:rFonts w:ascii="Times New Roman" w:hAnsi="Times New Roman" w:cs="Times New Roman"/>
          <w:sz w:val="24"/>
          <w:szCs w:val="24"/>
        </w:rPr>
      </w:pPr>
    </w:p>
    <w:p w:rsidR="00967709" w:rsidRDefault="00967709" w:rsidP="00E04D20">
      <w:pPr>
        <w:autoSpaceDE w:val="0"/>
        <w:autoSpaceDN w:val="0"/>
        <w:adjustRightInd w:val="0"/>
        <w:spacing w:after="0" w:line="240" w:lineRule="auto"/>
        <w:rPr>
          <w:rFonts w:ascii="Times New Roman" w:hAnsi="Times New Roman" w:cs="Times New Roman"/>
          <w:sz w:val="24"/>
          <w:szCs w:val="24"/>
        </w:rPr>
      </w:pPr>
    </w:p>
    <w:p w:rsidR="00E04D20" w:rsidRDefault="00E04D20" w:rsidP="00E04D20">
      <w:pPr>
        <w:autoSpaceDE w:val="0"/>
        <w:autoSpaceDN w:val="0"/>
        <w:adjustRightInd w:val="0"/>
        <w:spacing w:after="0" w:line="240" w:lineRule="auto"/>
        <w:rPr>
          <w:rFonts w:ascii="Times New Roman" w:hAnsi="Times New Roman" w:cs="Times New Roman"/>
          <w:sz w:val="24"/>
          <w:szCs w:val="24"/>
        </w:rPr>
      </w:pPr>
    </w:p>
    <w:p w:rsidR="00E04D20" w:rsidRDefault="00E04D20" w:rsidP="00E04D2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Глава  муниципального образования</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А.С. Журавская </w:t>
      </w:r>
    </w:p>
    <w:p w:rsidR="00E04D20" w:rsidRDefault="00E04D20" w:rsidP="00E04D20"/>
    <w:p w:rsidR="00E04D20" w:rsidRDefault="00E04D20"/>
    <w:p w:rsidR="00E04D20" w:rsidRPr="002F4458" w:rsidRDefault="00E04D20" w:rsidP="00E04D20">
      <w:pPr>
        <w:pStyle w:val="a3"/>
        <w:jc w:val="right"/>
        <w:rPr>
          <w:rFonts w:ascii="Times New Roman" w:hAnsi="Times New Roman"/>
          <w:sz w:val="24"/>
          <w:szCs w:val="24"/>
        </w:rPr>
      </w:pPr>
      <w:r w:rsidRPr="002F4458">
        <w:rPr>
          <w:rFonts w:ascii="Times New Roman" w:hAnsi="Times New Roman"/>
          <w:sz w:val="24"/>
          <w:szCs w:val="24"/>
        </w:rPr>
        <w:lastRenderedPageBreak/>
        <w:t>Приложение № 1</w:t>
      </w:r>
    </w:p>
    <w:p w:rsidR="00E04D20" w:rsidRPr="002F4458" w:rsidRDefault="00E04D20" w:rsidP="00E04D20">
      <w:pPr>
        <w:pStyle w:val="a3"/>
        <w:jc w:val="right"/>
        <w:rPr>
          <w:rFonts w:ascii="Times New Roman" w:hAnsi="Times New Roman"/>
          <w:sz w:val="24"/>
          <w:szCs w:val="24"/>
        </w:rPr>
      </w:pPr>
      <w:r w:rsidRPr="002F4458">
        <w:rPr>
          <w:rFonts w:ascii="Times New Roman" w:hAnsi="Times New Roman"/>
          <w:sz w:val="24"/>
          <w:szCs w:val="24"/>
        </w:rPr>
        <w:t xml:space="preserve"> к Решению МС №</w:t>
      </w:r>
      <w:r w:rsidR="00FE1A84">
        <w:rPr>
          <w:rFonts w:ascii="Times New Roman" w:hAnsi="Times New Roman"/>
          <w:sz w:val="24"/>
          <w:szCs w:val="24"/>
        </w:rPr>
        <w:t>7-1</w:t>
      </w:r>
      <w:r w:rsidRPr="002F4458">
        <w:rPr>
          <w:rFonts w:ascii="Times New Roman" w:hAnsi="Times New Roman"/>
          <w:sz w:val="24"/>
          <w:szCs w:val="24"/>
        </w:rPr>
        <w:t xml:space="preserve">от </w:t>
      </w:r>
      <w:r>
        <w:rPr>
          <w:rFonts w:ascii="Times New Roman" w:hAnsi="Times New Roman"/>
          <w:sz w:val="24"/>
          <w:szCs w:val="24"/>
        </w:rPr>
        <w:t>27 июня</w:t>
      </w:r>
      <w:r w:rsidRPr="002F4458">
        <w:rPr>
          <w:rFonts w:ascii="Times New Roman" w:hAnsi="Times New Roman"/>
          <w:sz w:val="24"/>
          <w:szCs w:val="24"/>
        </w:rPr>
        <w:t xml:space="preserve"> 2016 </w:t>
      </w:r>
    </w:p>
    <w:p w:rsidR="00E04D20" w:rsidRPr="002F4458" w:rsidRDefault="00E04D20" w:rsidP="00E04D20">
      <w:pPr>
        <w:pStyle w:val="7"/>
        <w:rPr>
          <w:rFonts w:ascii="Times New Roman" w:hAnsi="Times New Roman"/>
          <w:b/>
          <w:szCs w:val="24"/>
        </w:rPr>
      </w:pPr>
      <w:r w:rsidRPr="002F4458">
        <w:rPr>
          <w:rFonts w:ascii="Times New Roman" w:hAnsi="Times New Roman"/>
          <w:b/>
          <w:szCs w:val="24"/>
        </w:rPr>
        <w:t>УСТАВ</w:t>
      </w:r>
    </w:p>
    <w:p w:rsidR="00E04D20" w:rsidRPr="002F4458" w:rsidRDefault="00E04D20" w:rsidP="00E04D20">
      <w:pPr>
        <w:jc w:val="center"/>
        <w:rPr>
          <w:rFonts w:ascii="Times New Roman" w:hAnsi="Times New Roman"/>
          <w:b/>
          <w:sz w:val="24"/>
          <w:szCs w:val="24"/>
        </w:rPr>
      </w:pPr>
      <w:r w:rsidRPr="002F4458">
        <w:rPr>
          <w:rFonts w:ascii="Times New Roman" w:hAnsi="Times New Roman"/>
          <w:b/>
          <w:sz w:val="24"/>
          <w:szCs w:val="24"/>
        </w:rPr>
        <w:t xml:space="preserve">внутригородского муниципального образования </w:t>
      </w:r>
    </w:p>
    <w:p w:rsidR="00E04D20" w:rsidRPr="002F4458" w:rsidRDefault="00E04D20" w:rsidP="00E04D20">
      <w:pPr>
        <w:jc w:val="center"/>
        <w:rPr>
          <w:rFonts w:ascii="Times New Roman" w:hAnsi="Times New Roman"/>
          <w:b/>
          <w:sz w:val="24"/>
          <w:szCs w:val="24"/>
        </w:rPr>
      </w:pPr>
      <w:r w:rsidRPr="002F4458">
        <w:rPr>
          <w:rFonts w:ascii="Times New Roman" w:hAnsi="Times New Roman"/>
          <w:b/>
          <w:sz w:val="24"/>
          <w:szCs w:val="24"/>
        </w:rPr>
        <w:t xml:space="preserve">Санкт-Петербурга поселок Комарово </w:t>
      </w:r>
    </w:p>
    <w:p w:rsidR="00E04D20" w:rsidRDefault="00E04D20"/>
    <w:p w:rsidR="00E04D20" w:rsidRPr="00991C62" w:rsidRDefault="00E04D20" w:rsidP="00E04D20">
      <w:pPr>
        <w:ind w:firstLine="709"/>
        <w:jc w:val="both"/>
        <w:rPr>
          <w:rFonts w:ascii="Times New Roman" w:hAnsi="Times New Roman"/>
          <w:sz w:val="24"/>
          <w:szCs w:val="24"/>
        </w:rPr>
      </w:pPr>
      <w:proofErr w:type="gramStart"/>
      <w:r w:rsidRPr="00991C62">
        <w:rPr>
          <w:rFonts w:ascii="Times New Roman" w:hAnsi="Times New Roman"/>
          <w:sz w:val="24"/>
          <w:szCs w:val="24"/>
        </w:rPr>
        <w:t>Настоящий Устав</w:t>
      </w:r>
      <w:r w:rsidRPr="00991C62">
        <w:rPr>
          <w:rFonts w:ascii="Times New Roman" w:hAnsi="Times New Roman"/>
          <w:i/>
          <w:sz w:val="24"/>
          <w:szCs w:val="24"/>
        </w:rPr>
        <w:t xml:space="preserve"> </w:t>
      </w:r>
      <w:r w:rsidRPr="00991C62">
        <w:rPr>
          <w:rFonts w:ascii="Times New Roman" w:hAnsi="Times New Roman"/>
          <w:sz w:val="24"/>
          <w:szCs w:val="24"/>
        </w:rPr>
        <w:t>внутригородского</w:t>
      </w:r>
      <w:r w:rsidRPr="00991C62">
        <w:rPr>
          <w:rFonts w:ascii="Times New Roman" w:hAnsi="Times New Roman"/>
          <w:i/>
          <w:sz w:val="24"/>
          <w:szCs w:val="24"/>
        </w:rPr>
        <w:t xml:space="preserve"> </w:t>
      </w:r>
      <w:r w:rsidRPr="00991C62">
        <w:rPr>
          <w:rFonts w:ascii="Times New Roman" w:hAnsi="Times New Roman"/>
          <w:sz w:val="24"/>
          <w:szCs w:val="24"/>
        </w:rPr>
        <w:t>муниципального образования Санкт-Петербурга поселок Комарово (далее – Устав) в соответствии с Конституцией Российской Федерации, федеральными законами, иными нормативными правовыми актами Российской Федерации, Уставом</w:t>
      </w:r>
      <w:r w:rsidRPr="00991C62">
        <w:rPr>
          <w:rFonts w:ascii="Times New Roman" w:hAnsi="Times New Roman"/>
          <w:spacing w:val="5"/>
          <w:sz w:val="24"/>
          <w:szCs w:val="24"/>
        </w:rPr>
        <w:t xml:space="preserve"> Санкт-Петербурга</w:t>
      </w:r>
      <w:r w:rsidRPr="00991C62">
        <w:rPr>
          <w:rFonts w:ascii="Times New Roman" w:hAnsi="Times New Roman"/>
          <w:sz w:val="24"/>
          <w:szCs w:val="24"/>
        </w:rPr>
        <w:t xml:space="preserve"> и закона</w:t>
      </w:r>
      <w:r w:rsidRPr="00991C62">
        <w:rPr>
          <w:rFonts w:ascii="Times New Roman" w:hAnsi="Times New Roman"/>
          <w:spacing w:val="5"/>
          <w:sz w:val="24"/>
          <w:szCs w:val="24"/>
        </w:rPr>
        <w:t>ми и иными нормативными правовыми актами Санкт-Петербурга устанавливает порядок организации  и осуществления ме</w:t>
      </w:r>
      <w:r w:rsidRPr="00991C62">
        <w:rPr>
          <w:rFonts w:ascii="Times New Roman" w:hAnsi="Times New Roman"/>
          <w:sz w:val="24"/>
          <w:szCs w:val="24"/>
        </w:rPr>
        <w:t>стного самоуправления на территории внутригородского муниципального образования Санкт-Петербурга поселок  Комарово (далее – муниципальное образование), исходя из интересов населения муниципального образования, его исторических</w:t>
      </w:r>
      <w:proofErr w:type="gramEnd"/>
      <w:r w:rsidRPr="00991C62">
        <w:rPr>
          <w:rFonts w:ascii="Times New Roman" w:hAnsi="Times New Roman"/>
          <w:sz w:val="24"/>
          <w:szCs w:val="24"/>
        </w:rPr>
        <w:t xml:space="preserve"> и иных местных традиций.</w:t>
      </w:r>
    </w:p>
    <w:p w:rsidR="00E04D20" w:rsidRPr="00991C62" w:rsidRDefault="00E04D20" w:rsidP="00E04D20">
      <w:pPr>
        <w:ind w:firstLine="709"/>
        <w:jc w:val="both"/>
        <w:rPr>
          <w:rFonts w:ascii="Times New Roman" w:hAnsi="Times New Roman"/>
          <w:sz w:val="24"/>
          <w:szCs w:val="24"/>
        </w:rPr>
      </w:pPr>
    </w:p>
    <w:p w:rsidR="00E04D20" w:rsidRPr="00991C62" w:rsidRDefault="00E04D20" w:rsidP="00967709">
      <w:pPr>
        <w:jc w:val="center"/>
        <w:rPr>
          <w:rFonts w:ascii="Times New Roman" w:hAnsi="Times New Roman"/>
          <w:b/>
          <w:sz w:val="24"/>
          <w:szCs w:val="24"/>
        </w:rPr>
      </w:pPr>
      <w:r w:rsidRPr="00991C62">
        <w:rPr>
          <w:rFonts w:ascii="Times New Roman" w:hAnsi="Times New Roman"/>
          <w:b/>
          <w:sz w:val="24"/>
          <w:szCs w:val="24"/>
        </w:rPr>
        <w:t>ГЛАВА 1. ОБЩИЕ ПОЛОЖЕНИЯ</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rPr>
          <w:rFonts w:ascii="Times New Roman" w:hAnsi="Times New Roman"/>
          <w:b/>
          <w:sz w:val="24"/>
          <w:szCs w:val="24"/>
        </w:rPr>
      </w:pPr>
      <w:r w:rsidRPr="00991C62">
        <w:rPr>
          <w:rFonts w:ascii="Times New Roman" w:hAnsi="Times New Roman"/>
          <w:b/>
          <w:sz w:val="24"/>
          <w:szCs w:val="24"/>
        </w:rPr>
        <w:t xml:space="preserve">Статья 1. Наименование и символика муниципального образования </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24"/>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991C62">
        <w:rPr>
          <w:rFonts w:ascii="Times New Roman" w:hAnsi="Times New Roman"/>
          <w:sz w:val="24"/>
          <w:szCs w:val="24"/>
        </w:rPr>
        <w:t>Официальное наименование муниципального образования</w:t>
      </w:r>
      <w:r w:rsidRPr="00991C62">
        <w:rPr>
          <w:rFonts w:ascii="Times New Roman" w:hAnsi="Times New Roman"/>
          <w:b/>
          <w:sz w:val="24"/>
          <w:szCs w:val="24"/>
        </w:rPr>
        <w:t xml:space="preserve"> –</w:t>
      </w:r>
      <w:r w:rsidRPr="00991C62">
        <w:rPr>
          <w:rFonts w:ascii="Times New Roman" w:hAnsi="Times New Roman"/>
          <w:spacing w:val="6"/>
          <w:sz w:val="24"/>
          <w:szCs w:val="24"/>
        </w:rPr>
        <w:t xml:space="preserve"> внутригородское муниципаль</w:t>
      </w:r>
      <w:r w:rsidRPr="00991C62">
        <w:rPr>
          <w:rFonts w:ascii="Times New Roman" w:hAnsi="Times New Roman"/>
          <w:sz w:val="24"/>
          <w:szCs w:val="24"/>
        </w:rPr>
        <w:t>ное образование Санкт-Петербурга поселок Комарово.</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Наименование муниципального образования на английском языке: </w:t>
      </w:r>
    </w:p>
    <w:p w:rsidR="00E04D20" w:rsidRPr="00991C62" w:rsidRDefault="00E04D20" w:rsidP="00E04D20">
      <w:pPr>
        <w:ind w:firstLine="709"/>
        <w:jc w:val="both"/>
        <w:rPr>
          <w:rFonts w:ascii="Times New Roman" w:hAnsi="Times New Roman"/>
          <w:sz w:val="24"/>
          <w:szCs w:val="24"/>
          <w:lang w:val="en-US"/>
        </w:rPr>
      </w:pPr>
      <w:proofErr w:type="gramStart"/>
      <w:r w:rsidRPr="00991C62">
        <w:rPr>
          <w:rFonts w:ascii="Times New Roman" w:hAnsi="Times New Roman"/>
          <w:sz w:val="24"/>
          <w:szCs w:val="24"/>
          <w:lang w:val="en-US"/>
        </w:rPr>
        <w:t>Saint-</w:t>
      </w:r>
      <w:proofErr w:type="spellStart"/>
      <w:r w:rsidRPr="00991C62">
        <w:rPr>
          <w:rFonts w:ascii="Times New Roman" w:hAnsi="Times New Roman"/>
          <w:sz w:val="24"/>
          <w:szCs w:val="24"/>
          <w:lang w:val="en-US"/>
        </w:rPr>
        <w:t>Peterburg</w:t>
      </w:r>
      <w:proofErr w:type="spellEnd"/>
      <w:r w:rsidRPr="00991C62">
        <w:rPr>
          <w:rFonts w:ascii="Times New Roman" w:hAnsi="Times New Roman"/>
          <w:sz w:val="24"/>
          <w:szCs w:val="24"/>
          <w:lang w:val="en-US"/>
        </w:rPr>
        <w:t xml:space="preserve"> municipal entity of </w:t>
      </w:r>
      <w:proofErr w:type="spellStart"/>
      <w:r w:rsidRPr="00991C62">
        <w:rPr>
          <w:rFonts w:ascii="Times New Roman" w:hAnsi="Times New Roman"/>
          <w:sz w:val="24"/>
          <w:szCs w:val="24"/>
          <w:lang w:val="en-US"/>
        </w:rPr>
        <w:t>Komarovo</w:t>
      </w:r>
      <w:proofErr w:type="spellEnd"/>
      <w:r w:rsidRPr="00991C62">
        <w:rPr>
          <w:rFonts w:ascii="Times New Roman" w:hAnsi="Times New Roman"/>
          <w:sz w:val="24"/>
          <w:szCs w:val="24"/>
          <w:lang w:val="en-US"/>
        </w:rPr>
        <w:t xml:space="preserve"> settlement.</w:t>
      </w:r>
      <w:proofErr w:type="gramEnd"/>
      <w:r w:rsidRPr="00991C62">
        <w:rPr>
          <w:rFonts w:ascii="Times New Roman" w:hAnsi="Times New Roman"/>
          <w:sz w:val="24"/>
          <w:szCs w:val="24"/>
          <w:lang w:val="en-US"/>
        </w:rPr>
        <w:t xml:space="preserve"> </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Сокращенное наименование муниципального образования - МО поселок Комарово.</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Муниципальное  образование  вправе</w:t>
      </w:r>
      <w:r w:rsidRPr="00991C62">
        <w:rPr>
          <w:rFonts w:ascii="Times New Roman" w:hAnsi="Times New Roman"/>
          <w:color w:val="4F81BD"/>
          <w:sz w:val="24"/>
          <w:szCs w:val="24"/>
        </w:rPr>
        <w:t xml:space="preserve"> </w:t>
      </w:r>
      <w:r w:rsidRPr="00991C62">
        <w:rPr>
          <w:rFonts w:ascii="Times New Roman" w:hAnsi="Times New Roman"/>
          <w:sz w:val="24"/>
          <w:szCs w:val="24"/>
        </w:rPr>
        <w:t xml:space="preserve"> иметь собственные официальные символы. Описание и порядок использования  утверждается  нормативным</w:t>
      </w:r>
      <w:r w:rsidRPr="00991C62">
        <w:rPr>
          <w:rFonts w:ascii="Times New Roman" w:hAnsi="Times New Roman"/>
          <w:color w:val="FF0000"/>
          <w:sz w:val="24"/>
          <w:szCs w:val="24"/>
        </w:rPr>
        <w:t xml:space="preserve"> </w:t>
      </w:r>
      <w:r w:rsidRPr="00991C62">
        <w:rPr>
          <w:rFonts w:ascii="Times New Roman" w:hAnsi="Times New Roman"/>
          <w:sz w:val="24"/>
          <w:szCs w:val="24"/>
        </w:rPr>
        <w:t xml:space="preserve"> правовым актом  Муниципального  совета муниципального образования. </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 xml:space="preserve">Официальные символы муниципального образования устанавливаются в соответствии с федеральным законодательством и геральдическими правилами и подлежат государственной регистрации в порядке, установленном федеральным законодательством. </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rPr>
          <w:rFonts w:ascii="Times New Roman" w:hAnsi="Times New Roman"/>
          <w:i/>
          <w:sz w:val="24"/>
          <w:szCs w:val="24"/>
        </w:rPr>
      </w:pPr>
      <w:r w:rsidRPr="00991C62">
        <w:rPr>
          <w:rFonts w:ascii="Times New Roman" w:hAnsi="Times New Roman"/>
          <w:b/>
          <w:sz w:val="24"/>
          <w:szCs w:val="24"/>
        </w:rPr>
        <w:t>Статья 2. Граница муниципального образования</w:t>
      </w:r>
      <w:r w:rsidRPr="00991C62">
        <w:rPr>
          <w:rFonts w:ascii="Times New Roman" w:hAnsi="Times New Roman"/>
          <w:i/>
          <w:sz w:val="24"/>
          <w:szCs w:val="24"/>
        </w:rPr>
        <w:t xml:space="preserve"> </w:t>
      </w:r>
    </w:p>
    <w:p w:rsidR="00E04D20" w:rsidRPr="00991C62" w:rsidRDefault="00E04D20" w:rsidP="00E04D20">
      <w:pPr>
        <w:jc w:val="both"/>
        <w:rPr>
          <w:rFonts w:ascii="Times New Roman" w:hAnsi="Times New Roman"/>
          <w:sz w:val="24"/>
          <w:szCs w:val="24"/>
        </w:rPr>
      </w:pPr>
    </w:p>
    <w:p w:rsidR="00E04D20" w:rsidRPr="00991C62" w:rsidRDefault="00E04D20" w:rsidP="00E04D20">
      <w:pPr>
        <w:widowControl w:val="0"/>
        <w:numPr>
          <w:ilvl w:val="0"/>
          <w:numId w:val="25"/>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991C62">
        <w:rPr>
          <w:rFonts w:ascii="Times New Roman" w:hAnsi="Times New Roman"/>
          <w:sz w:val="24"/>
          <w:szCs w:val="24"/>
        </w:rPr>
        <w:t>Граница  муниципального образования проходит:</w:t>
      </w:r>
    </w:p>
    <w:p w:rsidR="00E04D20" w:rsidRPr="00991C62" w:rsidRDefault="00E04D20" w:rsidP="00E04D20">
      <w:pPr>
        <w:ind w:firstLine="708"/>
        <w:jc w:val="both"/>
        <w:rPr>
          <w:rFonts w:ascii="Times New Roman" w:hAnsi="Times New Roman"/>
          <w:sz w:val="24"/>
          <w:szCs w:val="24"/>
        </w:rPr>
      </w:pPr>
      <w:proofErr w:type="gramStart"/>
      <w:r w:rsidRPr="00991C62">
        <w:rPr>
          <w:rFonts w:ascii="Times New Roman" w:hAnsi="Times New Roman"/>
          <w:sz w:val="24"/>
          <w:szCs w:val="24"/>
        </w:rPr>
        <w:lastRenderedPageBreak/>
        <w:t xml:space="preserve">От точки пересечения уреза воды берега Финского залива с западной границей квартала 63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на северо-восток по западной границе квартала 63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пересекая Приморское шоссе, и далее на северо-восток по просеке до пересечения с Выборгским направлением железной дороги, далее на запад 160 м по северной стороне полосы отвода Выборгского направления железной дороги до западной границы квартала 57 </w:t>
      </w:r>
      <w:proofErr w:type="spellStart"/>
      <w:r w:rsidRPr="00991C62">
        <w:rPr>
          <w:rFonts w:ascii="Times New Roman" w:hAnsi="Times New Roman"/>
          <w:sz w:val="24"/>
          <w:szCs w:val="24"/>
        </w:rPr>
        <w:t>Комаровского</w:t>
      </w:r>
      <w:proofErr w:type="spellEnd"/>
      <w:proofErr w:type="gramEnd"/>
      <w:r w:rsidRPr="00991C62">
        <w:rPr>
          <w:rFonts w:ascii="Times New Roman" w:hAnsi="Times New Roman"/>
          <w:sz w:val="24"/>
          <w:szCs w:val="24"/>
        </w:rPr>
        <w:t xml:space="preserve"> лесничества, далее на северо-восток по западным границам кварталов 57, 47, 35 и 21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до Щучьего озера, далее на запад по урезу воды южного и западного берегов Щучьего озера до просеки между кварталами 11 и 12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до границы с Выборгским районом Ленинградской области.</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 xml:space="preserve">Далее граница идет по местной автодороге до Черного ручья, далее по оси Черного ручья, по оси Щучьего ручья и далее по оси Лесного ручья до мелиоративной канавы, расположенной в квартале 28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w:t>
      </w:r>
    </w:p>
    <w:p w:rsidR="00E04D20" w:rsidRPr="00991C62" w:rsidRDefault="00E04D20" w:rsidP="00E04D20">
      <w:pPr>
        <w:ind w:firstLine="708"/>
        <w:jc w:val="both"/>
        <w:rPr>
          <w:rFonts w:ascii="Times New Roman" w:hAnsi="Times New Roman"/>
          <w:sz w:val="24"/>
          <w:szCs w:val="24"/>
        </w:rPr>
      </w:pPr>
      <w:proofErr w:type="gramStart"/>
      <w:r w:rsidRPr="00991C62">
        <w:rPr>
          <w:rFonts w:ascii="Times New Roman" w:hAnsi="Times New Roman"/>
          <w:sz w:val="24"/>
          <w:szCs w:val="24"/>
        </w:rPr>
        <w:t>Далее граница идет на юго-запад 530 м и на юго-восток 150 м по оси указанной мелиоративной канавы до просеки, являющейся продолжением на север Саперной улицы, далее на юго-запад по этой просеке, пересекая улицу Валиева, до улицы Танкистов, далее по восточной стороне Саперной улицы, пересекая Выборгское направление железной дороги, до переулка Связи, далее на юго-запад по оси переулка Связи и ее</w:t>
      </w:r>
      <w:proofErr w:type="gramEnd"/>
      <w:r w:rsidRPr="00991C62">
        <w:rPr>
          <w:rFonts w:ascii="Times New Roman" w:hAnsi="Times New Roman"/>
          <w:sz w:val="24"/>
          <w:szCs w:val="24"/>
        </w:rPr>
        <w:t xml:space="preserve"> продолжению до Лермонтовского проспекта, далее на запад по оси Лермонтовского проспекта до Приморского шоссе, далее на юго-запад, пересекая Приморское шоссе, по восточной границе квартала 67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до Финского залива, далее на запад по урезу воды берега Финского залива до пересечения с западной границей квартала 63 </w:t>
      </w:r>
      <w:proofErr w:type="spellStart"/>
      <w:r w:rsidRPr="00991C62">
        <w:rPr>
          <w:rFonts w:ascii="Times New Roman" w:hAnsi="Times New Roman"/>
          <w:sz w:val="24"/>
          <w:szCs w:val="24"/>
        </w:rPr>
        <w:t>Комаровского</w:t>
      </w:r>
      <w:proofErr w:type="spellEnd"/>
      <w:r w:rsidRPr="00991C62">
        <w:rPr>
          <w:rFonts w:ascii="Times New Roman" w:hAnsi="Times New Roman"/>
          <w:sz w:val="24"/>
          <w:szCs w:val="24"/>
        </w:rPr>
        <w:t xml:space="preserve"> лесничества.     </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Муниципальное образование является внутригородской территорией Санкт-Петербурга.</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Изменение границы муниципального образования, его преобразование осуществляется</w:t>
      </w:r>
      <w:r w:rsidRPr="00991C62">
        <w:rPr>
          <w:rFonts w:ascii="Times New Roman" w:hAnsi="Times New Roman"/>
          <w:color w:val="FF0000"/>
          <w:sz w:val="24"/>
          <w:szCs w:val="24"/>
        </w:rPr>
        <w:t xml:space="preserve"> </w:t>
      </w:r>
      <w:r w:rsidRPr="00991C62">
        <w:rPr>
          <w:rFonts w:ascii="Times New Roman" w:hAnsi="Times New Roman"/>
          <w:sz w:val="24"/>
          <w:szCs w:val="24"/>
        </w:rPr>
        <w:t>законами Санкт-Петербурга с учетом мнения населения муниципального образования, за исключением случаев изменения границ между субъектами Российской Федерации.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законом  Санкт-Петербурга.</w:t>
      </w:r>
    </w:p>
    <w:p w:rsidR="00E04D20" w:rsidRPr="00991C62" w:rsidRDefault="00E04D20" w:rsidP="00E04D20">
      <w:pPr>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 xml:space="preserve">Юридический адрес муниципального образования: </w:t>
      </w:r>
    </w:p>
    <w:p w:rsidR="00E04D20" w:rsidRPr="00991C62" w:rsidRDefault="00E04D20" w:rsidP="00E04D20">
      <w:pPr>
        <w:rPr>
          <w:rFonts w:ascii="Times New Roman" w:hAnsi="Times New Roman"/>
          <w:spacing w:val="5"/>
          <w:sz w:val="24"/>
          <w:szCs w:val="24"/>
        </w:rPr>
      </w:pPr>
      <w:r w:rsidRPr="00991C62">
        <w:rPr>
          <w:rFonts w:ascii="Times New Roman" w:hAnsi="Times New Roman"/>
          <w:sz w:val="24"/>
          <w:szCs w:val="24"/>
        </w:rPr>
        <w:t xml:space="preserve">197733 Санкт-Петербург, пос. Комарово, ул. </w:t>
      </w:r>
      <w:proofErr w:type="gramStart"/>
      <w:r w:rsidRPr="00991C62">
        <w:rPr>
          <w:rFonts w:ascii="Times New Roman" w:hAnsi="Times New Roman"/>
          <w:sz w:val="24"/>
          <w:szCs w:val="24"/>
        </w:rPr>
        <w:t>Цветочная</w:t>
      </w:r>
      <w:proofErr w:type="gramEnd"/>
      <w:r w:rsidRPr="00991C62">
        <w:rPr>
          <w:rFonts w:ascii="Times New Roman" w:hAnsi="Times New Roman"/>
          <w:sz w:val="24"/>
          <w:szCs w:val="24"/>
        </w:rPr>
        <w:t>, 22.</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rPr>
          <w:rFonts w:ascii="Times New Roman" w:hAnsi="Times New Roman"/>
          <w:b/>
          <w:spacing w:val="3"/>
          <w:sz w:val="24"/>
          <w:szCs w:val="24"/>
        </w:rPr>
      </w:pPr>
      <w:r w:rsidRPr="00991C62">
        <w:rPr>
          <w:rFonts w:ascii="Times New Roman" w:hAnsi="Times New Roman"/>
          <w:b/>
          <w:sz w:val="24"/>
          <w:szCs w:val="24"/>
        </w:rPr>
        <w:t>Статья 3</w:t>
      </w:r>
      <w:r w:rsidRPr="00991C62">
        <w:rPr>
          <w:rFonts w:ascii="Times New Roman" w:hAnsi="Times New Roman"/>
          <w:b/>
          <w:color w:val="000000"/>
          <w:sz w:val="24"/>
          <w:szCs w:val="24"/>
        </w:rPr>
        <w:t xml:space="preserve">. </w:t>
      </w:r>
      <w:r w:rsidRPr="00991C62">
        <w:rPr>
          <w:rFonts w:ascii="Times New Roman" w:hAnsi="Times New Roman"/>
          <w:b/>
          <w:sz w:val="24"/>
          <w:szCs w:val="24"/>
        </w:rPr>
        <w:t>Состав территории муниципального образо</w:t>
      </w:r>
      <w:r w:rsidRPr="00991C62">
        <w:rPr>
          <w:rFonts w:ascii="Times New Roman" w:hAnsi="Times New Roman"/>
          <w:b/>
          <w:spacing w:val="3"/>
          <w:sz w:val="24"/>
          <w:szCs w:val="24"/>
        </w:rPr>
        <w:t>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pacing w:val="-2"/>
          <w:sz w:val="24"/>
          <w:szCs w:val="24"/>
        </w:rPr>
        <w:t>В состав территории муниципального образования входят зем</w:t>
      </w:r>
      <w:r w:rsidRPr="00991C62">
        <w:rPr>
          <w:rFonts w:ascii="Times New Roman" w:hAnsi="Times New Roman"/>
          <w:sz w:val="24"/>
          <w:szCs w:val="24"/>
        </w:rPr>
        <w:t>ли в границах муниципального образования</w:t>
      </w:r>
      <w:r w:rsidRPr="00991C62">
        <w:rPr>
          <w:rFonts w:ascii="Times New Roman" w:hAnsi="Times New Roman"/>
          <w:i/>
          <w:sz w:val="24"/>
          <w:szCs w:val="24"/>
        </w:rPr>
        <w:t xml:space="preserve"> </w:t>
      </w:r>
      <w:r w:rsidRPr="00991C62">
        <w:rPr>
          <w:rFonts w:ascii="Times New Roman" w:hAnsi="Times New Roman"/>
          <w:sz w:val="24"/>
          <w:szCs w:val="24"/>
        </w:rPr>
        <w:t>независимо от форм собственности и целевого назначения.</w:t>
      </w:r>
    </w:p>
    <w:p w:rsidR="00E04D20" w:rsidRPr="00991C62" w:rsidRDefault="00E04D20" w:rsidP="00E04D20">
      <w:pPr>
        <w:ind w:firstLine="708"/>
        <w:jc w:val="both"/>
        <w:rPr>
          <w:rFonts w:ascii="Times New Roman" w:hAnsi="Times New Roman"/>
          <w:sz w:val="24"/>
          <w:szCs w:val="24"/>
        </w:rPr>
      </w:pPr>
    </w:p>
    <w:p w:rsidR="00E04D20" w:rsidRPr="00991C62" w:rsidRDefault="00E04D20" w:rsidP="00E04D20">
      <w:pPr>
        <w:rPr>
          <w:rFonts w:ascii="Times New Roman" w:hAnsi="Times New Roman"/>
          <w:b/>
          <w:sz w:val="24"/>
          <w:szCs w:val="24"/>
        </w:rPr>
      </w:pPr>
      <w:r w:rsidRPr="00991C62">
        <w:rPr>
          <w:rFonts w:ascii="Times New Roman" w:hAnsi="Times New Roman"/>
          <w:b/>
          <w:sz w:val="24"/>
          <w:szCs w:val="24"/>
        </w:rPr>
        <w:t>Статья 4. Население муниципального  образования.</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К населению муниципального образования относятся граждане Российской Федерации, а также иностранные граждане,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jc w:val="both"/>
        <w:rPr>
          <w:rFonts w:ascii="Times New Roman" w:hAnsi="Times New Roman"/>
          <w:b/>
          <w:spacing w:val="6"/>
          <w:sz w:val="24"/>
          <w:szCs w:val="24"/>
        </w:rPr>
      </w:pPr>
      <w:r w:rsidRPr="00991C62">
        <w:rPr>
          <w:rFonts w:ascii="Times New Roman" w:hAnsi="Times New Roman"/>
          <w:b/>
          <w:sz w:val="24"/>
          <w:szCs w:val="24"/>
        </w:rPr>
        <w:t xml:space="preserve">Статья 5. Право граждан </w:t>
      </w:r>
      <w:r w:rsidRPr="00991C62">
        <w:rPr>
          <w:rFonts w:ascii="Times New Roman" w:hAnsi="Times New Roman"/>
          <w:b/>
          <w:spacing w:val="6"/>
          <w:sz w:val="24"/>
          <w:szCs w:val="24"/>
        </w:rPr>
        <w:t>на осуществление местного самоуправления</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numPr>
          <w:ilvl w:val="0"/>
          <w:numId w:val="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22"/>
          <w:sz w:val="24"/>
          <w:szCs w:val="24"/>
        </w:rPr>
      </w:pPr>
      <w:r w:rsidRPr="00991C62">
        <w:rPr>
          <w:rFonts w:ascii="Times New Roman" w:hAnsi="Times New Roman"/>
          <w:sz w:val="24"/>
          <w:szCs w:val="24"/>
        </w:rPr>
        <w:t xml:space="preserve">Граждане, указанные в статье 4 настоящего Устава </w:t>
      </w:r>
      <w:r w:rsidRPr="00991C62">
        <w:rPr>
          <w:rFonts w:ascii="Times New Roman" w:hAnsi="Times New Roman"/>
          <w:spacing w:val="-1"/>
          <w:sz w:val="24"/>
          <w:szCs w:val="24"/>
        </w:rPr>
        <w:t xml:space="preserve"> осуществляют свое право на местное самоуправление в муниципальном  образовании в соответствии с установленными федеральными </w:t>
      </w:r>
      <w:r w:rsidRPr="00991C62">
        <w:rPr>
          <w:rFonts w:ascii="Times New Roman" w:hAnsi="Times New Roman"/>
          <w:spacing w:val="1"/>
          <w:sz w:val="24"/>
          <w:szCs w:val="24"/>
        </w:rPr>
        <w:t xml:space="preserve"> законами и законами Санкт-Петербурга  </w:t>
      </w:r>
      <w:r w:rsidRPr="00991C62">
        <w:rPr>
          <w:rFonts w:ascii="Times New Roman" w:hAnsi="Times New Roman"/>
          <w:sz w:val="24"/>
          <w:szCs w:val="24"/>
        </w:rPr>
        <w:t>гарантиями посредством референдумов,  выборов,</w:t>
      </w:r>
      <w:r w:rsidRPr="00991C62">
        <w:rPr>
          <w:rFonts w:ascii="Times New Roman" w:hAnsi="Times New Roman"/>
          <w:spacing w:val="1"/>
          <w:sz w:val="24"/>
          <w:szCs w:val="24"/>
        </w:rPr>
        <w:t xml:space="preserve">  других форм прямого воле</w:t>
      </w:r>
      <w:r w:rsidRPr="00991C62">
        <w:rPr>
          <w:rFonts w:ascii="Times New Roman" w:hAnsi="Times New Roman"/>
          <w:spacing w:val="-1"/>
          <w:sz w:val="24"/>
          <w:szCs w:val="24"/>
        </w:rPr>
        <w:t>изъявления, а также через выборные и иные органы местно</w:t>
      </w:r>
      <w:r w:rsidRPr="00991C62">
        <w:rPr>
          <w:rFonts w:ascii="Times New Roman" w:hAnsi="Times New Roman"/>
          <w:spacing w:val="-2"/>
          <w:sz w:val="24"/>
          <w:szCs w:val="24"/>
        </w:rPr>
        <w:t>го самоуправления.</w:t>
      </w:r>
    </w:p>
    <w:p w:rsidR="00E04D20" w:rsidRPr="00991C62" w:rsidRDefault="00E04D20" w:rsidP="00E04D20">
      <w:pPr>
        <w:numPr>
          <w:ilvl w:val="0"/>
          <w:numId w:val="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5"/>
          <w:sz w:val="24"/>
          <w:szCs w:val="24"/>
        </w:rPr>
      </w:pPr>
      <w:r w:rsidRPr="00991C62">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w:t>
      </w:r>
      <w:r w:rsidRPr="00991C62">
        <w:rPr>
          <w:rFonts w:ascii="Times New Roman" w:hAnsi="Times New Roman"/>
          <w:spacing w:val="2"/>
          <w:sz w:val="24"/>
          <w:szCs w:val="24"/>
        </w:rPr>
        <w:t xml:space="preserve">жения, отношения к религии, убеждений, принадлежности к </w:t>
      </w:r>
      <w:r w:rsidRPr="00991C62">
        <w:rPr>
          <w:rFonts w:ascii="Times New Roman" w:hAnsi="Times New Roman"/>
          <w:spacing w:val="-2"/>
          <w:sz w:val="24"/>
          <w:szCs w:val="24"/>
        </w:rPr>
        <w:t>общественным объединениям.</w:t>
      </w:r>
    </w:p>
    <w:p w:rsidR="00E04D20" w:rsidRPr="00991C62" w:rsidRDefault="00E04D20" w:rsidP="00E04D20">
      <w:pPr>
        <w:numPr>
          <w:ilvl w:val="0"/>
          <w:numId w:val="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3"/>
          <w:sz w:val="24"/>
          <w:szCs w:val="24"/>
        </w:rPr>
      </w:pPr>
      <w:r w:rsidRPr="00991C62">
        <w:rPr>
          <w:rFonts w:ascii="Times New Roman" w:hAnsi="Times New Roman"/>
          <w:sz w:val="24"/>
          <w:szCs w:val="24"/>
        </w:rPr>
        <w:t>Граждане имеют право избирать и быть избранными в органы местного самоуправления.</w:t>
      </w:r>
    </w:p>
    <w:p w:rsidR="00E04D20" w:rsidRPr="00991C62" w:rsidRDefault="00E04D20" w:rsidP="00E04D20">
      <w:pPr>
        <w:numPr>
          <w:ilvl w:val="0"/>
          <w:numId w:val="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2"/>
          <w:sz w:val="24"/>
          <w:szCs w:val="24"/>
        </w:rPr>
      </w:pPr>
      <w:r w:rsidRPr="00991C62">
        <w:rPr>
          <w:rFonts w:ascii="Times New Roman" w:hAnsi="Times New Roman"/>
          <w:spacing w:val="-2"/>
          <w:sz w:val="24"/>
          <w:szCs w:val="24"/>
        </w:rPr>
        <w:t>Граждане вправе обращаться в органы местного самоуправления</w:t>
      </w:r>
      <w:r w:rsidRPr="00991C62">
        <w:rPr>
          <w:rFonts w:ascii="Times New Roman" w:hAnsi="Times New Roman"/>
          <w:sz w:val="24"/>
          <w:szCs w:val="24"/>
        </w:rPr>
        <w:t xml:space="preserve"> и к должностным лицам органов местного самоуправления.</w:t>
      </w:r>
    </w:p>
    <w:p w:rsidR="00E04D20" w:rsidRPr="00991C62" w:rsidRDefault="00E04D20" w:rsidP="00E04D20">
      <w:pPr>
        <w:numPr>
          <w:ilvl w:val="0"/>
          <w:numId w:val="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Граждане имеют право на ознакомление с документами и материалами органов местного самоуправления, непосредственно затрагивающими права и свободы человека и гражданина, а также на получение другой полной и достоверной информации о деятельности органов местного самоуправления, за исключением информации, отнесенной законом к информации ограниченного доступа.</w:t>
      </w:r>
    </w:p>
    <w:p w:rsidR="00E04D20" w:rsidRPr="00991C62" w:rsidRDefault="00E04D20" w:rsidP="00967709">
      <w:pPr>
        <w:jc w:val="both"/>
        <w:rPr>
          <w:rFonts w:ascii="Times New Roman" w:hAnsi="Times New Roman"/>
          <w:sz w:val="24"/>
          <w:szCs w:val="24"/>
        </w:rPr>
      </w:pPr>
    </w:p>
    <w:p w:rsidR="00E04D20" w:rsidRPr="00991C62" w:rsidRDefault="00E04D20" w:rsidP="00967709">
      <w:pPr>
        <w:pStyle w:val="1"/>
        <w:ind w:firstLine="0"/>
        <w:jc w:val="center"/>
        <w:rPr>
          <w:rFonts w:ascii="Times New Roman" w:hAnsi="Times New Roman"/>
          <w:szCs w:val="24"/>
        </w:rPr>
      </w:pPr>
      <w:r w:rsidRPr="00991C62">
        <w:rPr>
          <w:rFonts w:ascii="Times New Roman" w:hAnsi="Times New Roman"/>
          <w:szCs w:val="24"/>
        </w:rPr>
        <w:t>ГЛАВА 2. ВОПРОСЫ МЕСТНОГО ЗНАЧЕНИЯ</w:t>
      </w:r>
    </w:p>
    <w:p w:rsidR="00E04D20" w:rsidRPr="00991C62" w:rsidRDefault="00E04D20" w:rsidP="00E04D20">
      <w:pPr>
        <w:ind w:firstLine="709"/>
        <w:jc w:val="both"/>
        <w:rPr>
          <w:rFonts w:ascii="Times New Roman" w:hAnsi="Times New Roman"/>
          <w:b/>
          <w:spacing w:val="7"/>
          <w:sz w:val="24"/>
          <w:szCs w:val="24"/>
        </w:rPr>
      </w:pPr>
    </w:p>
    <w:p w:rsidR="00E04D20" w:rsidRPr="00991C62" w:rsidRDefault="00E04D20" w:rsidP="00E04D20">
      <w:pPr>
        <w:jc w:val="both"/>
        <w:rPr>
          <w:rFonts w:ascii="Times New Roman" w:hAnsi="Times New Roman"/>
          <w:b/>
          <w:sz w:val="24"/>
          <w:szCs w:val="24"/>
        </w:rPr>
      </w:pPr>
      <w:r w:rsidRPr="00991C62">
        <w:rPr>
          <w:rFonts w:ascii="Times New Roman" w:hAnsi="Times New Roman"/>
          <w:b/>
          <w:sz w:val="24"/>
          <w:szCs w:val="24"/>
        </w:rPr>
        <w:t>Статья 6. Вопросы местного значения муниципального образования</w:t>
      </w:r>
    </w:p>
    <w:p w:rsidR="00E04D20" w:rsidRPr="00991C62" w:rsidRDefault="00E04D20" w:rsidP="00E04D20">
      <w:pPr>
        <w:numPr>
          <w:ilvl w:val="0"/>
          <w:numId w:val="2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991C62">
        <w:rPr>
          <w:rFonts w:ascii="Times New Roman" w:hAnsi="Times New Roman"/>
          <w:sz w:val="24"/>
          <w:szCs w:val="24"/>
        </w:rPr>
        <w:t>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решение которых осуществляется населением и (или) органами местного самоуправления самостоятельно.</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К вопросам местного значения муниципального образования  относятся: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принятие Устава муниципального образования и внесение в него изменений и дополнений, издание муниципальных правовых актов;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lastRenderedPageBreak/>
        <w:t>2)</w:t>
      </w:r>
      <w:r w:rsidRPr="00991C62">
        <w:rPr>
          <w:rFonts w:ascii="Times New Roman" w:hAnsi="Times New Roman"/>
          <w:sz w:val="24"/>
          <w:szCs w:val="24"/>
        </w:rPr>
        <w:tab/>
        <w:t xml:space="preserve">формирование, утверждение, исполнение бюджета муниципального образования и </w:t>
      </w:r>
      <w:proofErr w:type="gramStart"/>
      <w:r w:rsidRPr="00991C62">
        <w:rPr>
          <w:rFonts w:ascii="Times New Roman" w:hAnsi="Times New Roman"/>
          <w:sz w:val="24"/>
          <w:szCs w:val="24"/>
        </w:rPr>
        <w:t>контроль за</w:t>
      </w:r>
      <w:proofErr w:type="gramEnd"/>
      <w:r w:rsidRPr="00991C62">
        <w:rPr>
          <w:rFonts w:ascii="Times New Roman" w:hAnsi="Times New Roman"/>
          <w:sz w:val="24"/>
          <w:szCs w:val="24"/>
        </w:rPr>
        <w:t xml:space="preserve"> исполнением данного бюджета;</w:t>
      </w:r>
    </w:p>
    <w:p w:rsidR="00E04D20" w:rsidRPr="00991C62" w:rsidRDefault="00E04D20" w:rsidP="00E04D20">
      <w:pPr>
        <w:tabs>
          <w:tab w:val="num" w:pos="567"/>
        </w:tabs>
        <w:ind w:firstLine="851"/>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 xml:space="preserve">владение, пользование и распоряжение имуществом, находящимся в муниципальной собственности муниципального образования; </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установление официальных символов и памятных дат муниципального образования и учреждение звания «Почетный житель муниципального образования поселок Комарово»;</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5)</w:t>
      </w:r>
      <w:r w:rsidRPr="00991C62">
        <w:rPr>
          <w:rFonts w:ascii="Times New Roman" w:hAnsi="Times New Roman"/>
          <w:sz w:val="24"/>
          <w:szCs w:val="24"/>
        </w:rPr>
        <w:tab/>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6)</w:t>
      </w:r>
      <w:r w:rsidRPr="00991C62">
        <w:rPr>
          <w:rFonts w:ascii="Times New Roman" w:hAnsi="Times New Roman"/>
          <w:sz w:val="24"/>
          <w:szCs w:val="24"/>
        </w:rPr>
        <w:tab/>
        <w:t xml:space="preserve">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 </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7)</w:t>
      </w:r>
      <w:r w:rsidRPr="00991C62">
        <w:rPr>
          <w:rFonts w:ascii="Times New Roman" w:hAnsi="Times New Roman"/>
          <w:sz w:val="24"/>
          <w:szCs w:val="24"/>
        </w:rPr>
        <w:tab/>
        <w:t>содействие в установленном порядке исполнительным органом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8)</w:t>
      </w:r>
      <w:r w:rsidRPr="00991C62">
        <w:rPr>
          <w:rFonts w:ascii="Times New Roman" w:hAnsi="Times New Roman"/>
          <w:sz w:val="24"/>
          <w:szCs w:val="24"/>
        </w:rPr>
        <w:tab/>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9)</w:t>
      </w:r>
      <w:r w:rsidRPr="00991C62">
        <w:rPr>
          <w:rFonts w:ascii="Times New Roman" w:hAnsi="Times New Roman"/>
          <w:sz w:val="24"/>
          <w:szCs w:val="24"/>
        </w:rPr>
        <w:tab/>
      </w:r>
      <w:proofErr w:type="gramStart"/>
      <w:r w:rsidRPr="00991C62">
        <w:rPr>
          <w:rFonts w:ascii="Times New Roman" w:hAnsi="Times New Roman"/>
          <w:sz w:val="24"/>
          <w:szCs w:val="24"/>
        </w:rPr>
        <w:t>контроль за</w:t>
      </w:r>
      <w:proofErr w:type="gramEnd"/>
      <w:r w:rsidRPr="00991C62">
        <w:rPr>
          <w:rFonts w:ascii="Times New Roman" w:hAnsi="Times New Roman"/>
          <w:sz w:val="24"/>
          <w:szCs w:val="24"/>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10)</w:t>
      </w:r>
      <w:r w:rsidRPr="00991C62">
        <w:rPr>
          <w:rFonts w:ascii="Times New Roman" w:hAnsi="Times New Roman"/>
          <w:sz w:val="24"/>
          <w:szCs w:val="24"/>
        </w:rPr>
        <w:tab/>
        <w:t>оказания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11)</w:t>
      </w:r>
      <w:r w:rsidRPr="00991C62">
        <w:rPr>
          <w:rFonts w:ascii="Times New Roman" w:hAnsi="Times New Roman"/>
          <w:sz w:val="24"/>
          <w:szCs w:val="24"/>
        </w:rPr>
        <w:tab/>
        <w:t xml:space="preserve">содействие в осуществлении </w:t>
      </w:r>
      <w:proofErr w:type="gramStart"/>
      <w:r w:rsidRPr="00991C62">
        <w:rPr>
          <w:rFonts w:ascii="Times New Roman" w:hAnsi="Times New Roman"/>
          <w:sz w:val="24"/>
          <w:szCs w:val="24"/>
        </w:rPr>
        <w:t>контроля за</w:t>
      </w:r>
      <w:proofErr w:type="gramEnd"/>
      <w:r w:rsidRPr="00991C62">
        <w:rPr>
          <w:rFonts w:ascii="Times New Roman" w:hAnsi="Times New Roman"/>
          <w:sz w:val="24"/>
          <w:szCs w:val="24"/>
        </w:rPr>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 </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12)</w:t>
      </w:r>
      <w:r w:rsidRPr="00991C62">
        <w:rPr>
          <w:rFonts w:ascii="Times New Roman" w:hAnsi="Times New Roman"/>
          <w:sz w:val="24"/>
          <w:szCs w:val="24"/>
        </w:rPr>
        <w:tab/>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lastRenderedPageBreak/>
        <w:t>13)</w:t>
      </w:r>
      <w:r w:rsidRPr="00991C62">
        <w:rPr>
          <w:rFonts w:ascii="Times New Roman" w:hAnsi="Times New Roman"/>
          <w:sz w:val="24"/>
          <w:szCs w:val="24"/>
        </w:rPr>
        <w:tab/>
        <w:t>разработка и реализация муниципальных социальных программ за счет средств местных бюджетов;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14)</w:t>
      </w:r>
      <w:r w:rsidRPr="00991C62">
        <w:rPr>
          <w:rFonts w:ascii="Times New Roman" w:hAnsi="Times New Roman"/>
          <w:sz w:val="24"/>
          <w:szCs w:val="24"/>
        </w:rPr>
        <w:tab/>
        <w:t xml:space="preserve">организация и проведение </w:t>
      </w:r>
      <w:proofErr w:type="gramStart"/>
      <w:r w:rsidRPr="00991C62">
        <w:rPr>
          <w:rFonts w:ascii="Times New Roman" w:hAnsi="Times New Roman"/>
          <w:sz w:val="24"/>
          <w:szCs w:val="24"/>
        </w:rPr>
        <w:t>местных</w:t>
      </w:r>
      <w:proofErr w:type="gramEnd"/>
      <w:r w:rsidRPr="00991C62">
        <w:rPr>
          <w:rFonts w:ascii="Times New Roman" w:hAnsi="Times New Roman"/>
          <w:sz w:val="24"/>
          <w:szCs w:val="24"/>
        </w:rPr>
        <w:t xml:space="preserve"> и участие в организации и проведении городских праздничных и иных зрелищных мероприятий;</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15)</w:t>
      </w:r>
      <w:r w:rsidRPr="00991C62">
        <w:rPr>
          <w:rFonts w:ascii="Times New Roman" w:hAnsi="Times New Roman"/>
          <w:sz w:val="24"/>
          <w:szCs w:val="24"/>
        </w:rPr>
        <w:tab/>
        <w:t>организация и проведение мероприятий по сохранению и развитию местных традиций и обрядов;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16)</w:t>
      </w:r>
      <w:r w:rsidRPr="00991C62">
        <w:rPr>
          <w:rFonts w:ascii="Times New Roman" w:hAnsi="Times New Roman"/>
          <w:sz w:val="24"/>
          <w:szCs w:val="24"/>
        </w:rPr>
        <w:tab/>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17)</w:t>
      </w:r>
      <w:r w:rsidRPr="00991C62">
        <w:rPr>
          <w:rFonts w:ascii="Times New Roman" w:hAnsi="Times New Roman"/>
          <w:sz w:val="24"/>
          <w:szCs w:val="24"/>
        </w:rPr>
        <w:tab/>
        <w:t>проведение работ по военно-патриотическому воспитанию граждан;</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17-1</w:t>
      </w:r>
      <w:r w:rsidRPr="00991C62">
        <w:rPr>
          <w:rFonts w:ascii="Times New Roman" w:hAnsi="Times New Roman"/>
          <w:sz w:val="24"/>
          <w:szCs w:val="24"/>
        </w:rPr>
        <w:tab/>
        <w:t>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18)</w:t>
      </w:r>
      <w:r w:rsidRPr="00991C62">
        <w:rPr>
          <w:rFonts w:ascii="Times New Roman" w:hAnsi="Times New Roman"/>
          <w:sz w:val="24"/>
          <w:szCs w:val="24"/>
        </w:rPr>
        <w:tab/>
        <w:t>организация и проведение досуговых мероприятий для жителей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19)</w:t>
      </w:r>
      <w:r w:rsidRPr="00991C62">
        <w:rPr>
          <w:rFonts w:ascii="Times New Roman" w:hAnsi="Times New Roman"/>
          <w:sz w:val="24"/>
          <w:szCs w:val="24"/>
        </w:rPr>
        <w:tab/>
        <w:t>выдача разрешений на вступление в брак лицам, достигшим возраста шестнадцати лет, в порядке, установленном семейным законодательством;</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20)</w:t>
      </w:r>
      <w:r w:rsidRPr="00991C62">
        <w:rPr>
          <w:rFonts w:ascii="Times New Roman" w:hAnsi="Times New Roman"/>
          <w:sz w:val="24"/>
          <w:szCs w:val="24"/>
        </w:rPr>
        <w:tab/>
        <w:t>осуществление благоустройства территории муниципального образования, включающее:</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текущий ремонт придомовых территорий и дворовых территорий, включая проезды и въезды, пешеходные дорожки;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 xml:space="preserve"> устройство искусственных неровностей на проездах и въездах на придомовых территориях и дворовых территориях;</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организацию дополнительных парковочных мест на дворовых территориях;</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установку, содержание и ремонт ограждений газонов;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создание зон отдыха, в том числе обустройство, содержание и уборку территории детских площадок;</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обустройство, содержание и уборку территорий спортивных площадок;</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оборудование контейнерных площадок на дворовых территориях;</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выполнение оформления к праздничным мероприятиям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lastRenderedPageBreak/>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организацию учета зеленых насаждений внутриквартального озеленения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b/>
          <w:sz w:val="24"/>
          <w:szCs w:val="24"/>
        </w:rPr>
      </w:pPr>
      <w:r w:rsidRPr="00991C62">
        <w:rPr>
          <w:rFonts w:ascii="Times New Roman" w:hAnsi="Times New Roman"/>
          <w:sz w:val="24"/>
          <w:szCs w:val="24"/>
        </w:rPr>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21)</w:t>
      </w:r>
      <w:r w:rsidRPr="00991C62">
        <w:rPr>
          <w:rFonts w:ascii="Times New Roman" w:hAnsi="Times New Roman"/>
          <w:sz w:val="24"/>
          <w:szCs w:val="24"/>
        </w:rPr>
        <w:tab/>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22)</w:t>
      </w:r>
      <w:r w:rsidRPr="00991C62">
        <w:rPr>
          <w:rFonts w:ascii="Times New Roman" w:hAnsi="Times New Roman"/>
          <w:sz w:val="24"/>
          <w:szCs w:val="24"/>
        </w:rPr>
        <w:tab/>
        <w:t xml:space="preserve">проведение в установленном порядке минимально необходимых мероприятий по обеспечению доступности городской среды для </w:t>
      </w:r>
      <w:proofErr w:type="spellStart"/>
      <w:r w:rsidRPr="00991C62">
        <w:rPr>
          <w:rFonts w:ascii="Times New Roman" w:hAnsi="Times New Roman"/>
          <w:sz w:val="24"/>
          <w:szCs w:val="24"/>
        </w:rPr>
        <w:t>маломобильных</w:t>
      </w:r>
      <w:proofErr w:type="spellEnd"/>
      <w:r w:rsidRPr="00991C62">
        <w:rPr>
          <w:rFonts w:ascii="Times New Roman" w:hAnsi="Times New Roman"/>
          <w:sz w:val="24"/>
          <w:szCs w:val="24"/>
        </w:rPr>
        <w:t xml:space="preserve"> групп населения на территориях дворов муниципальных образований;</w:t>
      </w:r>
    </w:p>
    <w:p w:rsidR="00E04D20" w:rsidRPr="00991C62" w:rsidRDefault="00E04D20" w:rsidP="00E04D20">
      <w:pPr>
        <w:ind w:firstLine="851"/>
        <w:jc w:val="both"/>
        <w:rPr>
          <w:rFonts w:ascii="Times New Roman" w:hAnsi="Times New Roman"/>
          <w:sz w:val="24"/>
          <w:szCs w:val="24"/>
        </w:rPr>
      </w:pPr>
      <w:proofErr w:type="gramStart"/>
      <w:r w:rsidRPr="00991C62">
        <w:rPr>
          <w:rFonts w:ascii="Times New Roman" w:hAnsi="Times New Roman"/>
          <w:sz w:val="24"/>
          <w:szCs w:val="24"/>
        </w:rPr>
        <w:t>23)</w:t>
      </w:r>
      <w:r w:rsidRPr="00991C62">
        <w:rPr>
          <w:rFonts w:ascii="Times New Roman" w:hAnsi="Times New Roman"/>
          <w:sz w:val="24"/>
          <w:szCs w:val="24"/>
        </w:rPr>
        <w:ta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24)</w:t>
      </w:r>
      <w:r w:rsidRPr="00991C62">
        <w:rPr>
          <w:rFonts w:ascii="Times New Roman" w:hAnsi="Times New Roman"/>
          <w:sz w:val="24"/>
          <w:szCs w:val="24"/>
        </w:rPr>
        <w:tab/>
        <w:t xml:space="preserve">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 </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25)</w:t>
      </w:r>
      <w:r w:rsidRPr="00991C62">
        <w:rPr>
          <w:rFonts w:ascii="Times New Roman" w:hAnsi="Times New Roman"/>
          <w:sz w:val="24"/>
          <w:szCs w:val="24"/>
        </w:rPr>
        <w:tab/>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26)</w:t>
      </w:r>
      <w:r w:rsidRPr="00991C62">
        <w:rPr>
          <w:rFonts w:ascii="Times New Roman" w:hAnsi="Times New Roman"/>
          <w:sz w:val="24"/>
          <w:szCs w:val="24"/>
        </w:rPr>
        <w:tab/>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lastRenderedPageBreak/>
        <w:t>27)</w:t>
      </w:r>
      <w:r w:rsidRPr="00991C62">
        <w:rPr>
          <w:rFonts w:ascii="Times New Roman" w:hAnsi="Times New Roman"/>
          <w:sz w:val="24"/>
          <w:szCs w:val="24"/>
        </w:rPr>
        <w:tab/>
        <w:t>определение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28)</w:t>
      </w:r>
      <w:r w:rsidRPr="00991C62">
        <w:rPr>
          <w:rFonts w:ascii="Times New Roman" w:hAnsi="Times New Roman"/>
          <w:sz w:val="24"/>
          <w:szCs w:val="24"/>
        </w:rPr>
        <w:tab/>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29)</w:t>
      </w:r>
      <w:r w:rsidRPr="00991C62">
        <w:rPr>
          <w:rFonts w:ascii="Times New Roman" w:hAnsi="Times New Roman"/>
          <w:sz w:val="24"/>
          <w:szCs w:val="24"/>
        </w:rPr>
        <w:tab/>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30)</w:t>
      </w:r>
      <w:r w:rsidRPr="00991C62">
        <w:rPr>
          <w:rFonts w:ascii="Times New Roman" w:hAnsi="Times New Roman"/>
          <w:sz w:val="24"/>
          <w:szCs w:val="24"/>
        </w:rPr>
        <w:tab/>
        <w:t>формирование и размещение муниципального заказа;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31)</w:t>
      </w:r>
      <w:r w:rsidRPr="00991C62">
        <w:rPr>
          <w:rFonts w:ascii="Times New Roman" w:hAnsi="Times New Roman"/>
          <w:sz w:val="24"/>
          <w:szCs w:val="24"/>
        </w:rPr>
        <w:tab/>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осуществления закупок товаров, работ, услуг для обеспечения муниципальных нужд; </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32)</w:t>
      </w:r>
      <w:r w:rsidRPr="00991C62">
        <w:rPr>
          <w:rFonts w:ascii="Times New Roman" w:hAnsi="Times New Roman"/>
          <w:sz w:val="24"/>
          <w:szCs w:val="24"/>
        </w:rPr>
        <w:tab/>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33)</w:t>
      </w:r>
      <w:r w:rsidRPr="00991C62">
        <w:rPr>
          <w:rFonts w:ascii="Times New Roman" w:hAnsi="Times New Roman"/>
          <w:sz w:val="24"/>
          <w:szCs w:val="24"/>
        </w:rPr>
        <w:tab/>
        <w:t>осуществление защиты прав потребителей;</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34)</w:t>
      </w:r>
      <w:r w:rsidRPr="00991C62">
        <w:rPr>
          <w:rFonts w:ascii="Times New Roman" w:hAnsi="Times New Roman"/>
          <w:sz w:val="24"/>
          <w:szCs w:val="24"/>
        </w:rPr>
        <w:tab/>
        <w:t>содействие в развитии малого бизнеса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35)</w:t>
      </w:r>
      <w:r w:rsidRPr="00991C62">
        <w:rPr>
          <w:rFonts w:ascii="Times New Roman" w:hAnsi="Times New Roman"/>
          <w:sz w:val="24"/>
          <w:szCs w:val="24"/>
        </w:rPr>
        <w:tab/>
        <w:t>содержание муниципальной информационной службы;</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36)</w:t>
      </w:r>
      <w:r w:rsidRPr="00991C62">
        <w:rPr>
          <w:rFonts w:ascii="Times New Roman" w:hAnsi="Times New Roman"/>
          <w:sz w:val="24"/>
          <w:szCs w:val="24"/>
        </w:rPr>
        <w:tab/>
        <w:t xml:space="preserve">учреждение печатного средства массовой информации </w:t>
      </w:r>
      <w:proofErr w:type="gramStart"/>
      <w:r w:rsidRPr="00991C62">
        <w:rPr>
          <w:rFonts w:ascii="Times New Roman" w:hAnsi="Times New Roman"/>
          <w:sz w:val="24"/>
          <w:szCs w:val="24"/>
        </w:rPr>
        <w:t>для</w:t>
      </w:r>
      <w:proofErr w:type="gramEnd"/>
      <w:r w:rsidRPr="00991C62">
        <w:rPr>
          <w:rFonts w:ascii="Times New Roman" w:hAnsi="Times New Roman"/>
          <w:sz w:val="24"/>
          <w:szCs w:val="24"/>
        </w:rPr>
        <w:t xml:space="preserve">  </w:t>
      </w:r>
      <w:proofErr w:type="gramStart"/>
      <w:r w:rsidRPr="00991C62">
        <w:rPr>
          <w:rFonts w:ascii="Times New Roman" w:hAnsi="Times New Roman"/>
          <w:sz w:val="24"/>
          <w:szCs w:val="24"/>
        </w:rPr>
        <w:t>опубликование</w:t>
      </w:r>
      <w:proofErr w:type="gramEnd"/>
      <w:r w:rsidRPr="00991C62">
        <w:rPr>
          <w:rFonts w:ascii="Times New Roman" w:hAnsi="Times New Roman"/>
          <w:sz w:val="24"/>
          <w:szCs w:val="24"/>
        </w:rPr>
        <w:t xml:space="preserve"> муниципальных правовых актов, обсуждение проектов муниципальных правовых актов по вопросам местного значения, доведения для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37)</w:t>
      </w:r>
      <w:r w:rsidRPr="00991C62">
        <w:rPr>
          <w:rFonts w:ascii="Times New Roman" w:hAnsi="Times New Roman"/>
          <w:sz w:val="24"/>
          <w:szCs w:val="24"/>
        </w:rPr>
        <w:tab/>
        <w:t>формирование архивных фондов органов местного самоуправления, муниципальных предприятий и учреждений;</w:t>
      </w:r>
    </w:p>
    <w:p w:rsidR="00E04D20" w:rsidRPr="00967709" w:rsidRDefault="00E04D20" w:rsidP="00E04D20">
      <w:pPr>
        <w:pStyle w:val="a3"/>
        <w:ind w:firstLine="851"/>
        <w:jc w:val="both"/>
        <w:rPr>
          <w:rFonts w:ascii="Times New Roman" w:eastAsia="Calibri" w:hAnsi="Times New Roman" w:cs="Times New Roman"/>
          <w:sz w:val="24"/>
          <w:szCs w:val="24"/>
        </w:rPr>
      </w:pPr>
      <w:proofErr w:type="gramStart"/>
      <w:r w:rsidRPr="00967709">
        <w:rPr>
          <w:rFonts w:ascii="Times New Roman" w:hAnsi="Times New Roman" w:cs="Times New Roman"/>
          <w:sz w:val="24"/>
          <w:szCs w:val="24"/>
        </w:rPr>
        <w:t>38)</w:t>
      </w:r>
      <w:r w:rsidRPr="00967709">
        <w:rPr>
          <w:rFonts w:ascii="Times New Roman" w:hAnsi="Times New Roman" w:cs="Times New Roman"/>
          <w:sz w:val="24"/>
          <w:szCs w:val="24"/>
        </w:rPr>
        <w:tab/>
      </w:r>
      <w:r w:rsidRPr="00967709">
        <w:rPr>
          <w:rFonts w:ascii="Times New Roman" w:eastAsia="Calibri" w:hAnsi="Times New Roman" w:cs="Times New Roman"/>
          <w:sz w:val="24"/>
          <w:szCs w:val="24"/>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 за исключением воинских захоронений, мемориальных сооружений и</w:t>
      </w:r>
      <w:proofErr w:type="gramEnd"/>
      <w:r w:rsidRPr="00967709">
        <w:rPr>
          <w:rFonts w:ascii="Times New Roman" w:eastAsia="Calibri" w:hAnsi="Times New Roman" w:cs="Times New Roman"/>
          <w:sz w:val="24"/>
          <w:szCs w:val="24"/>
        </w:rPr>
        <w:t xml:space="preserve">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w:t>
      </w:r>
      <w:r w:rsidRPr="00967709">
        <w:rPr>
          <w:rFonts w:ascii="Times New Roman" w:eastAsia="Calibri" w:hAnsi="Times New Roman" w:cs="Times New Roman"/>
          <w:sz w:val="24"/>
          <w:szCs w:val="24"/>
        </w:rPr>
        <w:lastRenderedPageBreak/>
        <w:t>содержанию в порядке и благоустройству осуществляются Правительством Санкт-Петербурга;</w:t>
      </w:r>
    </w:p>
    <w:p w:rsidR="00E04D20" w:rsidRPr="00991C62" w:rsidRDefault="00E04D20" w:rsidP="00E04D20">
      <w:pPr>
        <w:pStyle w:val="a3"/>
        <w:ind w:firstLine="851"/>
        <w:jc w:val="both"/>
        <w:rPr>
          <w:rFonts w:eastAsia="Calibri"/>
          <w:sz w:val="24"/>
          <w:szCs w:val="24"/>
        </w:rPr>
      </w:pPr>
      <w:r w:rsidRPr="00967709">
        <w:rPr>
          <w:rFonts w:ascii="Times New Roman" w:eastAsia="Calibri" w:hAnsi="Times New Roman" w:cs="Times New Roman"/>
          <w:sz w:val="24"/>
          <w:szCs w:val="24"/>
        </w:rPr>
        <w:t>38-1</w:t>
      </w:r>
      <w:r w:rsidRPr="00967709">
        <w:rPr>
          <w:rFonts w:ascii="Times New Roman" w:eastAsia="Calibri" w:hAnsi="Times New Roman" w:cs="Times New Roman"/>
          <w:sz w:val="24"/>
          <w:szCs w:val="24"/>
        </w:rPr>
        <w:tab/>
        <w:t>обеспечение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991C62">
        <w:rPr>
          <w:rFonts w:eastAsia="Calibri"/>
          <w:sz w:val="24"/>
          <w:szCs w:val="24"/>
        </w:rPr>
        <w:t>;</w:t>
      </w:r>
    </w:p>
    <w:p w:rsidR="00E04D20" w:rsidRPr="00967709" w:rsidRDefault="00E04D20" w:rsidP="00E04D20">
      <w:pPr>
        <w:pStyle w:val="a3"/>
        <w:ind w:firstLine="851"/>
        <w:jc w:val="both"/>
        <w:rPr>
          <w:rFonts w:ascii="Times New Roman" w:eastAsia="Calibri" w:hAnsi="Times New Roman" w:cs="Times New Roman"/>
          <w:sz w:val="24"/>
          <w:szCs w:val="24"/>
        </w:rPr>
      </w:pPr>
      <w:proofErr w:type="gramStart"/>
      <w:r w:rsidRPr="00967709">
        <w:rPr>
          <w:rFonts w:ascii="Times New Roman" w:eastAsia="Calibri" w:hAnsi="Times New Roman" w:cs="Times New Roman"/>
          <w:sz w:val="24"/>
          <w:szCs w:val="24"/>
        </w:rPr>
        <w:t>38-2</w:t>
      </w:r>
      <w:r w:rsidRPr="00967709">
        <w:rPr>
          <w:rFonts w:ascii="Times New Roman" w:eastAsia="Calibri" w:hAnsi="Times New Roman" w:cs="Times New Roman"/>
          <w:sz w:val="24"/>
          <w:szCs w:val="24"/>
        </w:rPr>
        <w:tab/>
        <w:t>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rsidRPr="00967709">
        <w:rPr>
          <w:rFonts w:ascii="Times New Roman" w:hAnsi="Times New Roman" w:cs="Times New Roman"/>
          <w:sz w:val="24"/>
          <w:szCs w:val="24"/>
        </w:rPr>
        <w:t xml:space="preserve">, за </w:t>
      </w:r>
      <w:r w:rsidRPr="00967709">
        <w:rPr>
          <w:rFonts w:ascii="Times New Roman" w:eastAsia="Calibri" w:hAnsi="Times New Roman" w:cs="Times New Roman"/>
          <w:sz w:val="24"/>
          <w:szCs w:val="24"/>
        </w:rPr>
        <w:t>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 в отношении которых мероприятия по восстановлению пришедших в негодность осуществляются Правительством Санкт-Петербурга;</w:t>
      </w:r>
      <w:proofErr w:type="gramEnd"/>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39)</w:t>
      </w:r>
      <w:r w:rsidRPr="00991C62">
        <w:rPr>
          <w:rFonts w:ascii="Times New Roman" w:hAnsi="Times New Roman"/>
          <w:sz w:val="24"/>
          <w:szCs w:val="24"/>
        </w:rPr>
        <w:tab/>
        <w:t>организация установки указателей с названиями улиц и номерами домов;</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40)</w:t>
      </w:r>
      <w:r w:rsidRPr="00991C62">
        <w:rPr>
          <w:rFonts w:ascii="Times New Roman" w:hAnsi="Times New Roman"/>
          <w:sz w:val="24"/>
          <w:szCs w:val="24"/>
        </w:rPr>
        <w:tab/>
        <w:t>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41)</w:t>
      </w:r>
      <w:r w:rsidRPr="00991C62">
        <w:rPr>
          <w:rFonts w:ascii="Times New Roman" w:hAnsi="Times New Roman"/>
          <w:sz w:val="24"/>
          <w:szCs w:val="24"/>
        </w:rPr>
        <w:tab/>
        <w:t>участие в реализации мер по профилактике дорожно-транспортного травматизма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42)</w:t>
      </w:r>
      <w:r w:rsidRPr="00991C62">
        <w:rPr>
          <w:rFonts w:ascii="Times New Roman" w:hAnsi="Times New Roman"/>
          <w:sz w:val="24"/>
          <w:szCs w:val="24"/>
        </w:rPr>
        <w:tab/>
        <w:t>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43)</w:t>
      </w:r>
      <w:r w:rsidRPr="00991C62">
        <w:rPr>
          <w:rFonts w:ascii="Times New Roman" w:hAnsi="Times New Roman"/>
          <w:sz w:val="24"/>
          <w:szCs w:val="24"/>
        </w:rPr>
        <w:tab/>
        <w:t>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44)</w:t>
      </w:r>
      <w:r w:rsidRPr="00991C62">
        <w:rPr>
          <w:rFonts w:ascii="Times New Roman" w:hAnsi="Times New Roman"/>
          <w:sz w:val="24"/>
          <w:szCs w:val="24"/>
        </w:rPr>
        <w:tab/>
        <w:t>участие в организации и финансировании:</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проведения оплачиваемых общественных работ;</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ярмарок вакансий и учебных рабочих мест;</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45)</w:t>
      </w:r>
      <w:r w:rsidRPr="00991C62">
        <w:rPr>
          <w:rFonts w:ascii="Times New Roman" w:hAnsi="Times New Roman"/>
          <w:sz w:val="24"/>
          <w:szCs w:val="24"/>
        </w:rPr>
        <w:tab/>
        <w:t>согласование адресного перечня территорий, предназначенных для организации выгула собак;</w:t>
      </w:r>
    </w:p>
    <w:p w:rsidR="00E04D20" w:rsidRPr="00991C62" w:rsidRDefault="00E04D20" w:rsidP="00E04D20">
      <w:pPr>
        <w:tabs>
          <w:tab w:val="num" w:pos="567"/>
        </w:tabs>
        <w:ind w:firstLine="851"/>
        <w:jc w:val="both"/>
        <w:rPr>
          <w:rFonts w:ascii="Times New Roman" w:hAnsi="Times New Roman"/>
          <w:sz w:val="24"/>
          <w:szCs w:val="24"/>
        </w:rPr>
      </w:pPr>
      <w:r w:rsidRPr="00991C62">
        <w:rPr>
          <w:rFonts w:ascii="Times New Roman" w:hAnsi="Times New Roman"/>
          <w:sz w:val="24"/>
          <w:szCs w:val="24"/>
        </w:rPr>
        <w:t>46)</w:t>
      </w:r>
      <w:r w:rsidRPr="00991C62">
        <w:rPr>
          <w:rFonts w:ascii="Times New Roman" w:hAnsi="Times New Roman"/>
          <w:sz w:val="24"/>
          <w:szCs w:val="24"/>
        </w:rPr>
        <w:tab/>
        <w:t>осуществление противодействия коррупции в пределах своих полномочий;</w:t>
      </w:r>
    </w:p>
    <w:p w:rsidR="00E04D20" w:rsidRPr="00991C62" w:rsidRDefault="00E04D20" w:rsidP="00E04D20">
      <w:pPr>
        <w:tabs>
          <w:tab w:val="left" w:pos="426"/>
          <w:tab w:val="num" w:pos="567"/>
        </w:tabs>
        <w:ind w:firstLine="851"/>
        <w:jc w:val="both"/>
        <w:rPr>
          <w:rFonts w:ascii="Times New Roman" w:hAnsi="Times New Roman"/>
          <w:sz w:val="24"/>
          <w:szCs w:val="24"/>
        </w:rPr>
      </w:pPr>
      <w:proofErr w:type="gramStart"/>
      <w:r w:rsidRPr="00991C62">
        <w:rPr>
          <w:rFonts w:ascii="Times New Roman" w:hAnsi="Times New Roman"/>
          <w:sz w:val="24"/>
          <w:szCs w:val="24"/>
        </w:rPr>
        <w:t>47)</w:t>
      </w:r>
      <w:r w:rsidRPr="00991C62">
        <w:rPr>
          <w:rFonts w:ascii="Times New Roman" w:hAnsi="Times New Roman"/>
          <w:sz w:val="24"/>
          <w:szCs w:val="24"/>
        </w:rPr>
        <w:tab/>
        <w:t xml:space="preserve">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w:t>
      </w:r>
      <w:r w:rsidRPr="00991C62">
        <w:rPr>
          <w:rFonts w:ascii="Times New Roman" w:hAnsi="Times New Roman"/>
          <w:sz w:val="24"/>
          <w:szCs w:val="24"/>
        </w:rPr>
        <w:lastRenderedPageBreak/>
        <w:t>образований, (далее – доплата к пенсии), а также приостановление, возобновление, прекращение выплаты доплаты к пенсии в соответствии с</w:t>
      </w:r>
      <w:proofErr w:type="gramEnd"/>
      <w:r w:rsidRPr="00991C62">
        <w:rPr>
          <w:rFonts w:ascii="Times New Roman" w:hAnsi="Times New Roman"/>
          <w:sz w:val="24"/>
          <w:szCs w:val="24"/>
        </w:rPr>
        <w:t xml:space="preserve"> законом Санкт-Петербурга;</w:t>
      </w:r>
    </w:p>
    <w:p w:rsidR="00E04D20" w:rsidRPr="00991C62" w:rsidRDefault="00E04D20" w:rsidP="00E04D20">
      <w:pPr>
        <w:tabs>
          <w:tab w:val="num" w:pos="567"/>
        </w:tabs>
        <w:ind w:firstLine="851"/>
        <w:jc w:val="both"/>
        <w:outlineLvl w:val="1"/>
        <w:rPr>
          <w:rFonts w:ascii="Times New Roman" w:eastAsia="Calibri" w:hAnsi="Times New Roman"/>
          <w:sz w:val="24"/>
          <w:szCs w:val="24"/>
        </w:rPr>
      </w:pPr>
      <w:r w:rsidRPr="00991C62">
        <w:rPr>
          <w:rFonts w:ascii="Times New Roman" w:hAnsi="Times New Roman"/>
          <w:sz w:val="24"/>
          <w:szCs w:val="24"/>
        </w:rPr>
        <w:t>48)</w:t>
      </w:r>
      <w:r w:rsidRPr="00991C62">
        <w:rPr>
          <w:rFonts w:ascii="Times New Roman" w:hAnsi="Times New Roman"/>
          <w:sz w:val="24"/>
          <w:szCs w:val="24"/>
        </w:rPr>
        <w:tab/>
      </w:r>
      <w:r w:rsidRPr="00991C62">
        <w:rPr>
          <w:rFonts w:ascii="Times New Roman" w:eastAsia="Calibri" w:hAnsi="Times New Roman"/>
          <w:sz w:val="24"/>
          <w:szCs w:val="24"/>
        </w:rPr>
        <w:t>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E04D20" w:rsidRDefault="00E04D20" w:rsidP="00E04D20">
      <w:pPr>
        <w:pStyle w:val="ConsPlusNormal"/>
        <w:tabs>
          <w:tab w:val="num" w:pos="567"/>
        </w:tabs>
        <w:ind w:firstLine="851"/>
        <w:jc w:val="both"/>
        <w:rPr>
          <w:rFonts w:ascii="Times New Roman" w:hAnsi="Times New Roman" w:cs="Times New Roman"/>
          <w:sz w:val="24"/>
          <w:szCs w:val="24"/>
        </w:rPr>
      </w:pPr>
      <w:r w:rsidRPr="00991C62">
        <w:rPr>
          <w:rFonts w:ascii="Times New Roman" w:hAnsi="Times New Roman" w:cs="Times New Roman"/>
          <w:sz w:val="24"/>
          <w:szCs w:val="24"/>
        </w:rPr>
        <w:t>49)</w:t>
      </w:r>
      <w:r w:rsidRPr="00991C62">
        <w:rPr>
          <w:rFonts w:ascii="Times New Roman" w:hAnsi="Times New Roman" w:cs="Times New Roman"/>
          <w:sz w:val="24"/>
          <w:szCs w:val="24"/>
        </w:rPr>
        <w:tab/>
        <w:t xml:space="preserve">организация профессионального образования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w:t>
      </w:r>
    </w:p>
    <w:p w:rsidR="00967709" w:rsidRPr="00991C62" w:rsidRDefault="00967709" w:rsidP="00E04D20">
      <w:pPr>
        <w:pStyle w:val="ConsPlusNormal"/>
        <w:tabs>
          <w:tab w:val="num" w:pos="567"/>
        </w:tabs>
        <w:ind w:firstLine="851"/>
        <w:jc w:val="both"/>
        <w:rPr>
          <w:rFonts w:ascii="Times New Roman" w:hAnsi="Times New Roman" w:cs="Times New Roman"/>
          <w:sz w:val="24"/>
          <w:szCs w:val="24"/>
        </w:rPr>
      </w:pPr>
    </w:p>
    <w:p w:rsidR="00E04D20" w:rsidRDefault="00E04D20" w:rsidP="00E04D20">
      <w:pPr>
        <w:pStyle w:val="a3"/>
        <w:ind w:firstLine="851"/>
        <w:jc w:val="both"/>
        <w:rPr>
          <w:rFonts w:ascii="Times New Roman" w:eastAsia="Calibri" w:hAnsi="Times New Roman" w:cs="Times New Roman"/>
          <w:sz w:val="24"/>
          <w:szCs w:val="24"/>
        </w:rPr>
      </w:pPr>
      <w:r w:rsidRPr="00967709">
        <w:rPr>
          <w:rFonts w:ascii="Times New Roman" w:eastAsia="Calibri" w:hAnsi="Times New Roman" w:cs="Times New Roman"/>
          <w:sz w:val="24"/>
          <w:szCs w:val="24"/>
        </w:rPr>
        <w:t>50)</w:t>
      </w:r>
      <w:r w:rsidRPr="00967709">
        <w:rPr>
          <w:rFonts w:ascii="Times New Roman" w:eastAsia="Calibri" w:hAnsi="Times New Roman" w:cs="Times New Roman"/>
          <w:sz w:val="24"/>
          <w:szCs w:val="24"/>
        </w:rPr>
        <w:tab/>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967709" w:rsidRPr="00967709" w:rsidRDefault="00967709" w:rsidP="00E04D20">
      <w:pPr>
        <w:pStyle w:val="a3"/>
        <w:ind w:firstLine="851"/>
        <w:jc w:val="both"/>
        <w:rPr>
          <w:rFonts w:ascii="Times New Roman" w:eastAsia="Calibri" w:hAnsi="Times New Roman" w:cs="Times New Roman"/>
          <w:sz w:val="24"/>
          <w:szCs w:val="24"/>
        </w:rPr>
      </w:pPr>
    </w:p>
    <w:p w:rsidR="00E04D20" w:rsidRPr="00991C62" w:rsidRDefault="00E04D20" w:rsidP="00E04D20">
      <w:pPr>
        <w:tabs>
          <w:tab w:val="num" w:pos="567"/>
        </w:tabs>
        <w:ind w:firstLine="851"/>
        <w:jc w:val="both"/>
        <w:rPr>
          <w:rFonts w:ascii="Times New Roman" w:eastAsia="Calibri" w:hAnsi="Times New Roman"/>
          <w:sz w:val="24"/>
          <w:szCs w:val="24"/>
        </w:rPr>
      </w:pPr>
      <w:r w:rsidRPr="00991C62">
        <w:rPr>
          <w:rFonts w:ascii="Times New Roman" w:eastAsia="Calibri" w:hAnsi="Times New Roman"/>
          <w:sz w:val="24"/>
          <w:szCs w:val="24"/>
        </w:rPr>
        <w:t>52)</w:t>
      </w:r>
      <w:r w:rsidRPr="00991C62">
        <w:rPr>
          <w:rFonts w:ascii="Times New Roman" w:eastAsia="Calibri" w:hAnsi="Times New Roman"/>
          <w:sz w:val="24"/>
          <w:szCs w:val="24"/>
        </w:rPr>
        <w:tab/>
        <w:t>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E04D20" w:rsidRPr="00991C62" w:rsidRDefault="00E04D20" w:rsidP="00E04D20">
      <w:pPr>
        <w:tabs>
          <w:tab w:val="num" w:pos="567"/>
        </w:tabs>
        <w:ind w:firstLine="851"/>
        <w:jc w:val="both"/>
        <w:rPr>
          <w:rFonts w:ascii="Times New Roman" w:eastAsia="Calibri" w:hAnsi="Times New Roman"/>
          <w:sz w:val="24"/>
          <w:szCs w:val="24"/>
        </w:rPr>
      </w:pPr>
      <w:r w:rsidRPr="00991C62">
        <w:rPr>
          <w:rFonts w:ascii="Times New Roman" w:eastAsia="Calibri" w:hAnsi="Times New Roman"/>
          <w:sz w:val="24"/>
          <w:szCs w:val="24"/>
        </w:rPr>
        <w:t>53)</w:t>
      </w:r>
      <w:r w:rsidRPr="00991C62">
        <w:rPr>
          <w:rFonts w:ascii="Times New Roman" w:eastAsia="Calibri" w:hAnsi="Times New Roman"/>
          <w:sz w:val="24"/>
          <w:szCs w:val="24"/>
        </w:rPr>
        <w:tab/>
        <w:t>согласование границ зон экстренного оповещения населения;</w:t>
      </w:r>
    </w:p>
    <w:p w:rsidR="00E04D20" w:rsidRPr="00991C62" w:rsidRDefault="00E04D20" w:rsidP="00E04D20">
      <w:pPr>
        <w:tabs>
          <w:tab w:val="num" w:pos="567"/>
        </w:tabs>
        <w:ind w:firstLine="851"/>
        <w:jc w:val="both"/>
        <w:rPr>
          <w:rFonts w:ascii="Times New Roman" w:hAnsi="Times New Roman"/>
          <w:sz w:val="24"/>
          <w:szCs w:val="24"/>
        </w:rPr>
      </w:pPr>
      <w:proofErr w:type="gramStart"/>
      <w:r w:rsidRPr="00991C62">
        <w:rPr>
          <w:rFonts w:ascii="Times New Roman" w:eastAsia="Calibri" w:hAnsi="Times New Roman"/>
          <w:sz w:val="24"/>
          <w:szCs w:val="24"/>
        </w:rPr>
        <w:t>54)</w:t>
      </w:r>
      <w:r w:rsidRPr="00991C62">
        <w:rPr>
          <w:rFonts w:ascii="Times New Roman" w:eastAsia="Calibri" w:hAnsi="Times New Roman"/>
          <w:sz w:val="24"/>
          <w:szCs w:val="24"/>
        </w:rPr>
        <w:tab/>
        <w:t>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E04D20" w:rsidRPr="00967709" w:rsidRDefault="00E04D20" w:rsidP="00E04D20">
      <w:pPr>
        <w:pStyle w:val="a3"/>
        <w:tabs>
          <w:tab w:val="num" w:pos="567"/>
        </w:tabs>
        <w:jc w:val="both"/>
        <w:rPr>
          <w:rFonts w:ascii="Times New Roman" w:hAnsi="Times New Roman" w:cs="Times New Roman"/>
          <w:sz w:val="24"/>
          <w:szCs w:val="24"/>
        </w:rPr>
      </w:pPr>
      <w:r w:rsidRPr="00967709">
        <w:rPr>
          <w:rFonts w:ascii="Times New Roman" w:hAnsi="Times New Roman" w:cs="Times New Roman"/>
          <w:sz w:val="24"/>
          <w:szCs w:val="24"/>
        </w:rPr>
        <w:t xml:space="preserve">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Закон Санкт-Петербурга </w:t>
      </w:r>
    </w:p>
    <w:p w:rsidR="00E04D20" w:rsidRPr="00967709" w:rsidRDefault="00E04D20" w:rsidP="00E04D20">
      <w:pPr>
        <w:pStyle w:val="a3"/>
        <w:tabs>
          <w:tab w:val="num" w:pos="567"/>
        </w:tabs>
        <w:ind w:firstLine="851"/>
        <w:rPr>
          <w:rFonts w:ascii="Times New Roman" w:hAnsi="Times New Roman" w:cs="Times New Roman"/>
          <w:sz w:val="24"/>
          <w:szCs w:val="24"/>
        </w:rPr>
      </w:pPr>
    </w:p>
    <w:p w:rsidR="00E04D20" w:rsidRPr="00991C62" w:rsidRDefault="00E04D20" w:rsidP="00E04D20">
      <w:pPr>
        <w:shd w:val="clear" w:color="auto" w:fill="FFFFFF"/>
        <w:tabs>
          <w:tab w:val="left" w:pos="584"/>
        </w:tabs>
        <w:ind w:firstLine="709"/>
        <w:jc w:val="center"/>
        <w:rPr>
          <w:rFonts w:ascii="Times New Roman" w:hAnsi="Times New Roman"/>
          <w:b/>
          <w:sz w:val="24"/>
          <w:szCs w:val="24"/>
        </w:rPr>
      </w:pPr>
      <w:r w:rsidRPr="00991C62">
        <w:rPr>
          <w:rFonts w:ascii="Times New Roman" w:hAnsi="Times New Roman"/>
          <w:b/>
          <w:sz w:val="24"/>
          <w:szCs w:val="24"/>
        </w:rPr>
        <w:t>ГЛАВА 3. НАДЕЛЕНИЕ ОРГАНОВ МЕСТНОГО САМОУПРАВЛЕНИЯ МУНИЦИПАЛЬНОГО ОБРАЗОВАНИЯ ОТДЕЛЬНЫМИ ГОСУДАРСТВЕННЫМИ ПОЛНОМОЧИЯМИ</w:t>
      </w:r>
    </w:p>
    <w:p w:rsidR="00E04D20" w:rsidRPr="00991C62" w:rsidRDefault="00E04D20" w:rsidP="00E04D20">
      <w:pPr>
        <w:shd w:val="clear" w:color="auto" w:fill="FFFFFF"/>
        <w:tabs>
          <w:tab w:val="left" w:pos="584"/>
        </w:tabs>
        <w:ind w:firstLine="709"/>
        <w:jc w:val="center"/>
        <w:rPr>
          <w:rFonts w:ascii="Times New Roman" w:hAnsi="Times New Roman"/>
          <w:b/>
          <w:sz w:val="24"/>
          <w:szCs w:val="24"/>
        </w:rPr>
      </w:pPr>
    </w:p>
    <w:p w:rsidR="00E04D20" w:rsidRPr="00991C62" w:rsidRDefault="00E04D20" w:rsidP="00E04D20">
      <w:pPr>
        <w:ind w:firstLine="567"/>
        <w:jc w:val="both"/>
        <w:rPr>
          <w:rFonts w:ascii="Times New Roman" w:hAnsi="Times New Roman"/>
          <w:b/>
          <w:sz w:val="24"/>
          <w:szCs w:val="24"/>
        </w:rPr>
      </w:pPr>
      <w:r w:rsidRPr="00991C62">
        <w:rPr>
          <w:rFonts w:ascii="Times New Roman" w:hAnsi="Times New Roman"/>
          <w:b/>
          <w:sz w:val="24"/>
          <w:szCs w:val="24"/>
        </w:rPr>
        <w:t>Статья 7. Порядок наделения органов местного самоуправления отдельными государственными полномочиями</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1. Полномочия органов местного самоуправления муниципального образования, установленные федеральными законами и законами Санкт-Петербурга, по вопросам, не отнесенным законом Санкт-Петербурга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lastRenderedPageBreak/>
        <w:t xml:space="preserve">2. Наделение органов местного самоуправления муниципального образования </w:t>
      </w:r>
      <w:proofErr w:type="gramStart"/>
      <w:r w:rsidRPr="00991C62">
        <w:rPr>
          <w:rFonts w:ascii="Times New Roman" w:hAnsi="Times New Roman"/>
          <w:sz w:val="24"/>
          <w:szCs w:val="24"/>
        </w:rPr>
        <w:t>отдельными</w:t>
      </w:r>
      <w:proofErr w:type="gramEnd"/>
      <w:r w:rsidRPr="00991C62">
        <w:rPr>
          <w:rFonts w:ascii="Times New Roman" w:hAnsi="Times New Roman"/>
          <w:sz w:val="24"/>
          <w:szCs w:val="24"/>
        </w:rPr>
        <w:t xml:space="preserve"> государственными полномочиям осуществляется в порядке, предусмотренном действующим законодательством.</w:t>
      </w:r>
    </w:p>
    <w:p w:rsidR="00E04D20" w:rsidRPr="00991C62" w:rsidRDefault="00E04D20" w:rsidP="00E04D20">
      <w:pPr>
        <w:ind w:firstLine="567"/>
        <w:jc w:val="both"/>
        <w:rPr>
          <w:rFonts w:ascii="Times New Roman" w:hAnsi="Times New Roman"/>
          <w:sz w:val="24"/>
          <w:szCs w:val="24"/>
        </w:rPr>
      </w:pPr>
    </w:p>
    <w:p w:rsidR="00E04D20" w:rsidRPr="00991C62" w:rsidRDefault="00E04D20" w:rsidP="00E04D20">
      <w:pPr>
        <w:ind w:firstLine="567"/>
        <w:jc w:val="both"/>
        <w:rPr>
          <w:rFonts w:ascii="Times New Roman" w:hAnsi="Times New Roman"/>
          <w:b/>
          <w:sz w:val="24"/>
          <w:szCs w:val="24"/>
        </w:rPr>
      </w:pPr>
      <w:r w:rsidRPr="00991C62">
        <w:rPr>
          <w:rFonts w:ascii="Times New Roman" w:hAnsi="Times New Roman"/>
          <w:b/>
          <w:sz w:val="24"/>
          <w:szCs w:val="24"/>
        </w:rPr>
        <w:t>Статья 8. Финансовое и материальное обеспечение переданных органам местного самоуправления отдельных государственных полномочий</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1.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местным бюджетам субвенций из соответствующих бюджетов.</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2.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3. Муниципальный совет муниципального образования вправе принять решение дополнительно использовать собственные материальные ресурсы и финансовые средства для осуществления переданных органам местного самоуправления муниципального образования отдельных государственных полномочий в случаях, если это не повлечет неисполнение финансовых обязательств, возникающих в связи с решением вопросов местного значения.</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4. Решение Муниципального совета муниципального образования о дополнительном использовании собственных материальных ресурсов и финансовых сре</w:t>
      </w:r>
      <w:proofErr w:type="gramStart"/>
      <w:r w:rsidRPr="00991C62">
        <w:rPr>
          <w:rFonts w:ascii="Times New Roman" w:hAnsi="Times New Roman"/>
          <w:sz w:val="24"/>
          <w:szCs w:val="24"/>
        </w:rPr>
        <w:t>дств дл</w:t>
      </w:r>
      <w:proofErr w:type="gramEnd"/>
      <w:r w:rsidRPr="00991C62">
        <w:rPr>
          <w:rFonts w:ascii="Times New Roman" w:hAnsi="Times New Roman"/>
          <w:sz w:val="24"/>
          <w:szCs w:val="24"/>
        </w:rPr>
        <w:t>я осуществления переданных органам местного самоуправления муниципального образования отдельных государственных полномочий должно содержать:</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1) наименование соответствующего полномочия, для осуществления которого дополнительно используются собственные материальные ресурсы и финансовые средства:</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2) цель (обоснование необходимости) дополнительного использования собственных материальных ресурсов и финансовых сре</w:t>
      </w:r>
      <w:proofErr w:type="gramStart"/>
      <w:r w:rsidRPr="00991C62">
        <w:rPr>
          <w:rFonts w:ascii="Times New Roman" w:hAnsi="Times New Roman"/>
          <w:sz w:val="24"/>
          <w:szCs w:val="24"/>
        </w:rPr>
        <w:t>дств пр</w:t>
      </w:r>
      <w:proofErr w:type="gramEnd"/>
      <w:r w:rsidRPr="00991C62">
        <w:rPr>
          <w:rFonts w:ascii="Times New Roman" w:hAnsi="Times New Roman"/>
          <w:sz w:val="24"/>
          <w:szCs w:val="24"/>
        </w:rPr>
        <w:t xml:space="preserve">и осуществлении соответствующего полномочия; </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3) способ (методику) расчета нормативов для определения общего объема финансовых средств дополнительно используемых для осуществления соответствующего полномочия;</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sz w:val="24"/>
          <w:szCs w:val="24"/>
        </w:rPr>
        <w:t>4) перечень материальных средств дополнительно используемых для осуществления соответствующего полномочия или порядок определения данного перечня.</w:t>
      </w:r>
    </w:p>
    <w:p w:rsidR="00E04D20" w:rsidRPr="00991C62" w:rsidRDefault="00E04D20" w:rsidP="00E04D20">
      <w:pPr>
        <w:pStyle w:val="FORMATTEXT"/>
        <w:ind w:firstLine="568"/>
        <w:jc w:val="both"/>
      </w:pPr>
      <w:r w:rsidRPr="00991C62">
        <w:rPr>
          <w:color w:val="000001"/>
        </w:rPr>
        <w:t xml:space="preserve">5. Органы государственной власти осуществляют </w:t>
      </w:r>
      <w:proofErr w:type="gramStart"/>
      <w:r w:rsidRPr="00991C62">
        <w:rPr>
          <w:color w:val="000001"/>
        </w:rPr>
        <w:t>контроль за</w:t>
      </w:r>
      <w:proofErr w:type="gramEnd"/>
      <w:r w:rsidRPr="00991C62">
        <w:rPr>
          <w:color w:val="000001"/>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04D20" w:rsidRPr="00991C62" w:rsidRDefault="00E04D20" w:rsidP="00E04D20">
      <w:pPr>
        <w:pStyle w:val="212"/>
        <w:tabs>
          <w:tab w:val="left" w:pos="1134"/>
        </w:tabs>
        <w:ind w:right="28"/>
        <w:jc w:val="both"/>
        <w:rPr>
          <w:szCs w:val="24"/>
        </w:rPr>
      </w:pPr>
    </w:p>
    <w:p w:rsidR="00E04D20" w:rsidRPr="00991C62" w:rsidRDefault="00E04D20" w:rsidP="00E04D20">
      <w:pPr>
        <w:pStyle w:val="a3"/>
        <w:rPr>
          <w:sz w:val="24"/>
          <w:szCs w:val="24"/>
        </w:rPr>
      </w:pPr>
    </w:p>
    <w:p w:rsidR="00E04D20" w:rsidRPr="00991C62" w:rsidRDefault="00E04D20" w:rsidP="00E04D20">
      <w:pPr>
        <w:tabs>
          <w:tab w:val="left" w:pos="0"/>
        </w:tabs>
        <w:ind w:left="1069"/>
        <w:jc w:val="both"/>
        <w:rPr>
          <w:rFonts w:ascii="Times New Roman" w:hAnsi="Times New Roman"/>
          <w:spacing w:val="-1"/>
          <w:sz w:val="24"/>
          <w:szCs w:val="24"/>
        </w:rPr>
      </w:pPr>
    </w:p>
    <w:p w:rsidR="00E04D20" w:rsidRPr="00991C62" w:rsidRDefault="00E04D20" w:rsidP="00E04D20">
      <w:pPr>
        <w:pStyle w:val="a9"/>
        <w:jc w:val="center"/>
        <w:rPr>
          <w:rFonts w:ascii="Times New Roman" w:hAnsi="Times New Roman"/>
          <w:b/>
          <w:szCs w:val="24"/>
        </w:rPr>
      </w:pPr>
      <w:r w:rsidRPr="00991C62">
        <w:rPr>
          <w:rFonts w:ascii="Times New Roman" w:hAnsi="Times New Roman"/>
          <w:b/>
          <w:szCs w:val="24"/>
        </w:rPr>
        <w:t>ГЛАВА 4. ФОРМЫ, ПОРЯДОК И ГАРАНТИИ УЧАСТИЯ НАСЕЛЕНИЯ В ОСУЩЕСТВЛЕНИИ МЕСТНОГО САМОУПРАВЛЕНИЯ</w:t>
      </w:r>
      <w:r w:rsidRPr="00991C62">
        <w:rPr>
          <w:rFonts w:ascii="Times New Roman" w:hAnsi="Times New Roman"/>
          <w:spacing w:val="2"/>
          <w:szCs w:val="24"/>
        </w:rPr>
        <w:t xml:space="preserve">, </w:t>
      </w:r>
      <w:r w:rsidRPr="00991C62">
        <w:rPr>
          <w:rFonts w:ascii="Times New Roman" w:hAnsi="Times New Roman"/>
          <w:b/>
          <w:spacing w:val="2"/>
          <w:szCs w:val="24"/>
        </w:rPr>
        <w:t xml:space="preserve">В ТОМ ЧИСЛЕ ПУТЕМ ОБРАЗОВАНИЯ ОРГАНОВ ТЕРРИТОРИАЛЬНОГО ОБЩЕСТВЕННОГО САМОУПРАВЛЕНИЯ </w:t>
      </w:r>
    </w:p>
    <w:p w:rsidR="00E04D20" w:rsidRPr="00991C62" w:rsidRDefault="00E04D20" w:rsidP="00E04D20">
      <w:pPr>
        <w:pStyle w:val="a9"/>
        <w:ind w:firstLine="567"/>
        <w:rPr>
          <w:rFonts w:ascii="Times New Roman" w:hAnsi="Times New Roman"/>
          <w:b/>
          <w:szCs w:val="24"/>
        </w:rPr>
      </w:pPr>
    </w:p>
    <w:p w:rsidR="00E04D20" w:rsidRPr="00991C62" w:rsidRDefault="00E04D20" w:rsidP="00E04D20">
      <w:pPr>
        <w:pStyle w:val="a9"/>
        <w:ind w:firstLine="567"/>
        <w:rPr>
          <w:rFonts w:ascii="Times New Roman" w:hAnsi="Times New Roman"/>
          <w:b/>
          <w:szCs w:val="24"/>
        </w:rPr>
      </w:pPr>
      <w:r w:rsidRPr="00991C62">
        <w:rPr>
          <w:rFonts w:ascii="Times New Roman" w:hAnsi="Times New Roman"/>
          <w:b/>
          <w:szCs w:val="24"/>
        </w:rPr>
        <w:t>Статья 9. Местный референдум</w:t>
      </w:r>
    </w:p>
    <w:p w:rsidR="00E04D20" w:rsidRPr="00991C62" w:rsidRDefault="00E04D20" w:rsidP="00E04D20">
      <w:pPr>
        <w:pStyle w:val="FORMATTEXT"/>
        <w:ind w:firstLine="567"/>
        <w:jc w:val="both"/>
        <w:rPr>
          <w:color w:val="000001"/>
        </w:rPr>
      </w:pPr>
      <w:r w:rsidRPr="00991C62">
        <w:rPr>
          <w:color w:val="000001"/>
        </w:rPr>
        <w:t xml:space="preserve">1. В целях решения непосредственно населением вопросов местного значения проводится местный референдум. </w:t>
      </w:r>
    </w:p>
    <w:p w:rsidR="00E04D20" w:rsidRPr="00991C62" w:rsidRDefault="00E04D20" w:rsidP="00E04D20">
      <w:pPr>
        <w:pStyle w:val="FORMATTEXT"/>
        <w:ind w:firstLine="567"/>
        <w:jc w:val="both"/>
        <w:rPr>
          <w:color w:val="000001"/>
        </w:rPr>
      </w:pPr>
      <w:r w:rsidRPr="00991C62">
        <w:rPr>
          <w:color w:val="000001"/>
        </w:rPr>
        <w:t>2. Местный референдум может проводиться на всей территории муниципального образования.</w:t>
      </w:r>
    </w:p>
    <w:p w:rsidR="00E04D20" w:rsidRPr="00991C62" w:rsidRDefault="00E04D20" w:rsidP="00E04D20">
      <w:pPr>
        <w:ind w:firstLine="567"/>
        <w:jc w:val="both"/>
        <w:rPr>
          <w:rFonts w:ascii="Times New Roman" w:hAnsi="Times New Roman"/>
          <w:color w:val="000001"/>
          <w:sz w:val="24"/>
          <w:szCs w:val="24"/>
        </w:rPr>
      </w:pPr>
      <w:r w:rsidRPr="00991C62">
        <w:rPr>
          <w:rFonts w:ascii="Times New Roman" w:hAnsi="Times New Roman"/>
          <w:color w:val="000001"/>
          <w:sz w:val="24"/>
          <w:szCs w:val="24"/>
        </w:rPr>
        <w:t xml:space="preserve">3. Решение о назначении местного референдума принимается Муниципальным советом муниципального образования </w:t>
      </w:r>
      <w:r w:rsidRPr="00991C62">
        <w:rPr>
          <w:rFonts w:ascii="Times New Roman" w:hAnsi="Times New Roman"/>
          <w:sz w:val="24"/>
          <w:szCs w:val="24"/>
        </w:rPr>
        <w:t>в соответствии с федеральными законами и Законом Санкт-Петербурга:</w:t>
      </w:r>
    </w:p>
    <w:p w:rsidR="00E04D20" w:rsidRPr="00991C62" w:rsidRDefault="00E04D20" w:rsidP="00E04D20">
      <w:pPr>
        <w:pStyle w:val="FORMATTEXT"/>
        <w:ind w:firstLine="567"/>
        <w:jc w:val="both"/>
        <w:rPr>
          <w:color w:val="000001"/>
        </w:rPr>
      </w:pPr>
      <w:r w:rsidRPr="00991C62">
        <w:rPr>
          <w:color w:val="000001"/>
        </w:rPr>
        <w:t xml:space="preserve"> - по инициативе, выдвинутой гражданами Российской Федерации, имеющими право на участие в местном референдуме;</w:t>
      </w:r>
    </w:p>
    <w:p w:rsidR="00E04D20" w:rsidRPr="00991C62" w:rsidRDefault="00E04D20" w:rsidP="00E04D20">
      <w:pPr>
        <w:pStyle w:val="FORMATTEXT"/>
        <w:tabs>
          <w:tab w:val="left" w:pos="851"/>
          <w:tab w:val="left" w:pos="1134"/>
        </w:tabs>
        <w:ind w:firstLine="567"/>
        <w:jc w:val="both"/>
        <w:rPr>
          <w:color w:val="000001"/>
        </w:rPr>
      </w:pPr>
      <w:r w:rsidRPr="00991C62">
        <w:rPr>
          <w:color w:val="000001"/>
        </w:rPr>
        <w:t xml:space="preserve">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04D20" w:rsidRPr="00991C62" w:rsidRDefault="00E04D20" w:rsidP="00E04D20">
      <w:pPr>
        <w:pStyle w:val="FORMATTEXT"/>
        <w:ind w:firstLine="567"/>
        <w:jc w:val="both"/>
        <w:rPr>
          <w:color w:val="000001"/>
        </w:rPr>
      </w:pPr>
      <w:r w:rsidRPr="00991C62">
        <w:rPr>
          <w:color w:val="000001"/>
        </w:rPr>
        <w:t xml:space="preserve">- по инициативе Муниципального совета и главы Местной администрации, выдвинутой ими совместно. </w:t>
      </w:r>
    </w:p>
    <w:p w:rsidR="00E04D20" w:rsidRPr="00991C62" w:rsidRDefault="00E04D20" w:rsidP="00E04D20">
      <w:pPr>
        <w:ind w:firstLine="567"/>
        <w:jc w:val="both"/>
        <w:rPr>
          <w:rFonts w:ascii="Times New Roman" w:hAnsi="Times New Roman"/>
          <w:sz w:val="24"/>
          <w:szCs w:val="24"/>
        </w:rPr>
      </w:pPr>
      <w:r w:rsidRPr="00991C62">
        <w:rPr>
          <w:rFonts w:ascii="Times New Roman" w:hAnsi="Times New Roman"/>
          <w:color w:val="000001"/>
          <w:sz w:val="24"/>
          <w:szCs w:val="24"/>
        </w:rPr>
        <w:t>4. </w:t>
      </w:r>
      <w:r w:rsidRPr="00991C62">
        <w:rPr>
          <w:rFonts w:ascii="Times New Roman" w:hAnsi="Times New Roman"/>
          <w:sz w:val="24"/>
          <w:szCs w:val="24"/>
        </w:rPr>
        <w:t>Гарантии прав граждан на участие в местном референдуме, а также порядок назначения и проведения местного референдума, принятия решения на референдуме  определяются в соответствии с федеральными зако</w:t>
      </w:r>
      <w:r w:rsidR="00967709">
        <w:rPr>
          <w:rFonts w:ascii="Times New Roman" w:hAnsi="Times New Roman"/>
          <w:sz w:val="24"/>
          <w:szCs w:val="24"/>
        </w:rPr>
        <w:t>нами и Законом Санкт-Петербурга.</w:t>
      </w:r>
    </w:p>
    <w:p w:rsidR="00E04D20" w:rsidRPr="00991C62" w:rsidRDefault="00E04D20" w:rsidP="00E04D20">
      <w:pPr>
        <w:tabs>
          <w:tab w:val="left" w:pos="851"/>
        </w:tabs>
        <w:suppressAutoHyphens/>
        <w:ind w:firstLine="567"/>
        <w:jc w:val="both"/>
        <w:rPr>
          <w:rFonts w:ascii="Times New Roman" w:hAnsi="Times New Roman"/>
          <w:sz w:val="24"/>
          <w:szCs w:val="24"/>
        </w:rPr>
      </w:pPr>
      <w:r w:rsidRPr="00991C62">
        <w:rPr>
          <w:rFonts w:ascii="Times New Roman" w:hAnsi="Times New Roman"/>
          <w:sz w:val="24"/>
          <w:szCs w:val="24"/>
        </w:rPr>
        <w:t>5.В местном референдуме имеют право участвовать граждане Российской Федерации, место жительства которых находится в границах муниципального образования. Граждане участвуют в местном референдуме на основе всеобщего равного и прямого волеизъявления при тайном голосовании.</w:t>
      </w:r>
    </w:p>
    <w:p w:rsidR="00E04D20" w:rsidRPr="00991C62" w:rsidRDefault="00E04D20" w:rsidP="00E04D20">
      <w:pPr>
        <w:tabs>
          <w:tab w:val="left" w:pos="851"/>
        </w:tabs>
        <w:ind w:firstLine="567"/>
        <w:jc w:val="both"/>
        <w:rPr>
          <w:rFonts w:ascii="Times New Roman" w:hAnsi="Times New Roman"/>
          <w:sz w:val="24"/>
          <w:szCs w:val="24"/>
        </w:rPr>
      </w:pPr>
      <w:r w:rsidRPr="00991C62">
        <w:rPr>
          <w:rFonts w:ascii="Times New Roman" w:hAnsi="Times New Roman"/>
          <w:sz w:val="24"/>
          <w:szCs w:val="24"/>
        </w:rPr>
        <w:t>6. Муниципальный совет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04D20" w:rsidRPr="00991C62" w:rsidRDefault="00E04D20" w:rsidP="00E04D20">
      <w:pPr>
        <w:tabs>
          <w:tab w:val="left" w:pos="851"/>
          <w:tab w:val="left" w:pos="1134"/>
        </w:tabs>
        <w:ind w:firstLine="567"/>
        <w:jc w:val="both"/>
        <w:rPr>
          <w:rFonts w:ascii="Times New Roman" w:hAnsi="Times New Roman"/>
          <w:sz w:val="24"/>
          <w:szCs w:val="24"/>
        </w:rPr>
      </w:pPr>
      <w:r w:rsidRPr="00991C62">
        <w:rPr>
          <w:rFonts w:ascii="Times New Roman" w:hAnsi="Times New Roman"/>
          <w:sz w:val="24"/>
          <w:szCs w:val="24"/>
        </w:rPr>
        <w:t>7. На местный референдум могут быть вынесены только вопросы местного значения. Вопросы местного референдума не должны противоречить законодательству Российской Федерации, законодательству Санкт-Петербурга,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04D20" w:rsidRPr="00991C62" w:rsidRDefault="00E04D20" w:rsidP="00E04D20">
      <w:pPr>
        <w:ind w:firstLine="426"/>
        <w:jc w:val="both"/>
        <w:rPr>
          <w:rFonts w:ascii="Times New Roman" w:hAnsi="Times New Roman"/>
          <w:sz w:val="24"/>
          <w:szCs w:val="24"/>
        </w:rPr>
      </w:pPr>
      <w:r w:rsidRPr="00991C62">
        <w:rPr>
          <w:rFonts w:ascii="Times New Roman" w:hAnsi="Times New Roman"/>
          <w:sz w:val="24"/>
          <w:szCs w:val="24"/>
        </w:rPr>
        <w:t xml:space="preserve">   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04D20" w:rsidRPr="00991C62" w:rsidRDefault="00E04D20" w:rsidP="00E04D20">
      <w:pPr>
        <w:ind w:firstLine="426"/>
        <w:jc w:val="both"/>
        <w:rPr>
          <w:rFonts w:ascii="Times New Roman" w:hAnsi="Times New Roman"/>
          <w:sz w:val="24"/>
          <w:szCs w:val="24"/>
        </w:rPr>
      </w:pPr>
      <w:r w:rsidRPr="00991C62">
        <w:rPr>
          <w:rFonts w:ascii="Times New Roman" w:hAnsi="Times New Roman"/>
          <w:sz w:val="24"/>
          <w:szCs w:val="24"/>
        </w:rPr>
        <w:lastRenderedPageBreak/>
        <w:t xml:space="preserve">  9. Принятое на местном референдуме решение действует на всей территории муниципального образования,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04D20" w:rsidRPr="00991C62" w:rsidRDefault="00E04D20" w:rsidP="00E04D20">
      <w:pPr>
        <w:tabs>
          <w:tab w:val="left" w:pos="851"/>
        </w:tabs>
        <w:ind w:firstLine="567"/>
        <w:jc w:val="both"/>
        <w:rPr>
          <w:rFonts w:ascii="Times New Roman" w:hAnsi="Times New Roman"/>
          <w:sz w:val="24"/>
          <w:szCs w:val="24"/>
        </w:rPr>
      </w:pPr>
      <w:r w:rsidRPr="00991C62">
        <w:rPr>
          <w:rFonts w:ascii="Times New Roman" w:hAnsi="Times New Roman"/>
          <w:sz w:val="24"/>
          <w:szCs w:val="24"/>
        </w:rPr>
        <w:t xml:space="preserve">10. Итоги голосования и принятое на местном референдуме решение подлежат  официальному опубликованию (обнародованию). </w:t>
      </w:r>
    </w:p>
    <w:p w:rsidR="00E04D20" w:rsidRPr="00991C62" w:rsidRDefault="00E04D20" w:rsidP="00E04D20">
      <w:pPr>
        <w:pStyle w:val="22"/>
        <w:ind w:left="0" w:firstLine="709"/>
        <w:jc w:val="both"/>
        <w:rPr>
          <w:rFonts w:ascii="Times New Roman" w:hAnsi="Times New Roman"/>
          <w:sz w:val="24"/>
          <w:szCs w:val="24"/>
        </w:rPr>
      </w:pPr>
    </w:p>
    <w:p w:rsidR="00E04D20" w:rsidRPr="00991C62" w:rsidRDefault="00E04D20" w:rsidP="00E04D20">
      <w:pPr>
        <w:pStyle w:val="212"/>
        <w:ind w:left="709" w:firstLine="0"/>
        <w:jc w:val="both"/>
        <w:rPr>
          <w:b/>
          <w:szCs w:val="24"/>
        </w:rPr>
      </w:pPr>
      <w:r w:rsidRPr="00991C62">
        <w:rPr>
          <w:b/>
          <w:szCs w:val="24"/>
        </w:rPr>
        <w:t>Статья 10. Муниципальные выборы</w:t>
      </w:r>
    </w:p>
    <w:p w:rsidR="00E04D20" w:rsidRPr="00991C62" w:rsidRDefault="00E04D20" w:rsidP="00E04D20">
      <w:pPr>
        <w:pStyle w:val="af1"/>
        <w:numPr>
          <w:ilvl w:val="0"/>
          <w:numId w:val="34"/>
        </w:numPr>
        <w:tabs>
          <w:tab w:val="clear" w:pos="0"/>
          <w:tab w:val="left" w:pos="993"/>
        </w:tabs>
        <w:suppressAutoHyphens/>
        <w:ind w:left="0" w:firstLine="709"/>
        <w:jc w:val="both"/>
        <w:rPr>
          <w:szCs w:val="24"/>
        </w:rPr>
      </w:pPr>
      <w:r w:rsidRPr="00991C62">
        <w:rPr>
          <w:szCs w:val="24"/>
        </w:rPr>
        <w:t xml:space="preserve">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w:t>
      </w:r>
    </w:p>
    <w:p w:rsidR="00E04D20" w:rsidRPr="00991C62" w:rsidRDefault="00E04D20" w:rsidP="00E04D20">
      <w:pPr>
        <w:numPr>
          <w:ilvl w:val="0"/>
          <w:numId w:val="34"/>
        </w:numPr>
        <w:tabs>
          <w:tab w:val="left" w:pos="993"/>
        </w:tabs>
        <w:spacing w:after="0" w:line="240" w:lineRule="auto"/>
        <w:ind w:left="0" w:firstLine="709"/>
        <w:jc w:val="both"/>
        <w:rPr>
          <w:rFonts w:ascii="Times New Roman" w:hAnsi="Times New Roman"/>
          <w:sz w:val="24"/>
          <w:szCs w:val="24"/>
        </w:rPr>
      </w:pPr>
      <w:r w:rsidRPr="00991C62">
        <w:rPr>
          <w:rFonts w:ascii="Times New Roman" w:hAnsi="Times New Roman"/>
          <w:sz w:val="24"/>
          <w:szCs w:val="24"/>
        </w:rPr>
        <w:t xml:space="preserve"> Выборы депутатов Муниципального совета муниципального образования поселок Комарово проводятся один раз в пять лет на основе мажоритарной избирательной системы по одному </w:t>
      </w:r>
      <w:proofErr w:type="spellStart"/>
      <w:r w:rsidRPr="00991C62">
        <w:rPr>
          <w:rFonts w:ascii="Times New Roman" w:hAnsi="Times New Roman"/>
          <w:sz w:val="24"/>
          <w:szCs w:val="24"/>
        </w:rPr>
        <w:t>многомандатному</w:t>
      </w:r>
      <w:proofErr w:type="spellEnd"/>
      <w:r w:rsidRPr="00991C62">
        <w:rPr>
          <w:rFonts w:ascii="Times New Roman" w:hAnsi="Times New Roman"/>
          <w:sz w:val="24"/>
          <w:szCs w:val="24"/>
        </w:rPr>
        <w:t xml:space="preserve"> избирательному округу, образованному в границах муниципального образования.</w:t>
      </w:r>
    </w:p>
    <w:p w:rsidR="00E04D20" w:rsidRPr="00991C62" w:rsidRDefault="00E04D20" w:rsidP="00E04D20">
      <w:pPr>
        <w:numPr>
          <w:ilvl w:val="0"/>
          <w:numId w:val="34"/>
        </w:numPr>
        <w:tabs>
          <w:tab w:val="left" w:pos="993"/>
        </w:tabs>
        <w:spacing w:after="0" w:line="240" w:lineRule="auto"/>
        <w:ind w:left="0" w:firstLine="709"/>
        <w:jc w:val="both"/>
        <w:rPr>
          <w:rFonts w:ascii="Times New Roman" w:hAnsi="Times New Roman"/>
          <w:sz w:val="24"/>
          <w:szCs w:val="24"/>
        </w:rPr>
      </w:pPr>
      <w:r w:rsidRPr="00991C62">
        <w:rPr>
          <w:rFonts w:ascii="Times New Roman" w:hAnsi="Times New Roman"/>
          <w:color w:val="000000"/>
          <w:sz w:val="24"/>
          <w:szCs w:val="24"/>
        </w:rPr>
        <w:t>Решение о назначении</w:t>
      </w:r>
      <w:r w:rsidRPr="00991C62">
        <w:rPr>
          <w:rStyle w:val="apple-converted-space"/>
          <w:rFonts w:ascii="Times New Roman" w:hAnsi="Times New Roman"/>
          <w:color w:val="000000"/>
          <w:sz w:val="24"/>
          <w:szCs w:val="24"/>
        </w:rPr>
        <w:t> </w:t>
      </w:r>
      <w:r w:rsidRPr="00991C62">
        <w:rPr>
          <w:rStyle w:val="match"/>
          <w:rFonts w:ascii="Times New Roman" w:hAnsi="Times New Roman"/>
          <w:color w:val="000000"/>
          <w:sz w:val="24"/>
          <w:szCs w:val="24"/>
        </w:rPr>
        <w:t>выборов</w:t>
      </w:r>
      <w:r w:rsidRPr="00991C62">
        <w:rPr>
          <w:rStyle w:val="apple-converted-space"/>
          <w:rFonts w:ascii="Times New Roman" w:hAnsi="Times New Roman"/>
          <w:color w:val="000000"/>
          <w:sz w:val="24"/>
          <w:szCs w:val="24"/>
        </w:rPr>
        <w:t> </w:t>
      </w:r>
      <w:r w:rsidRPr="00991C62">
        <w:rPr>
          <w:rFonts w:ascii="Times New Roman" w:hAnsi="Times New Roman"/>
          <w:color w:val="000000"/>
          <w:sz w:val="24"/>
          <w:szCs w:val="24"/>
        </w:rPr>
        <w:t xml:space="preserve">должно быть принято не ранее чем за 90 дней и не </w:t>
      </w:r>
      <w:proofErr w:type="gramStart"/>
      <w:r w:rsidRPr="00991C62">
        <w:rPr>
          <w:rFonts w:ascii="Times New Roman" w:hAnsi="Times New Roman"/>
          <w:color w:val="000000"/>
          <w:sz w:val="24"/>
          <w:szCs w:val="24"/>
        </w:rPr>
        <w:t>позднее</w:t>
      </w:r>
      <w:proofErr w:type="gramEnd"/>
      <w:r w:rsidRPr="00991C62">
        <w:rPr>
          <w:rFonts w:ascii="Times New Roman" w:hAnsi="Times New Roman"/>
          <w:color w:val="000000"/>
          <w:sz w:val="24"/>
          <w:szCs w:val="24"/>
        </w:rPr>
        <w:t xml:space="preserve"> чем за 80 дней до дня голосования. Решение о назначении</w:t>
      </w:r>
      <w:r w:rsidRPr="00991C62">
        <w:rPr>
          <w:rStyle w:val="apple-converted-space"/>
          <w:rFonts w:ascii="Times New Roman" w:hAnsi="Times New Roman"/>
          <w:color w:val="000000"/>
          <w:sz w:val="24"/>
          <w:szCs w:val="24"/>
        </w:rPr>
        <w:t> </w:t>
      </w:r>
      <w:r w:rsidRPr="00991C62">
        <w:rPr>
          <w:rStyle w:val="match"/>
          <w:rFonts w:ascii="Times New Roman" w:hAnsi="Times New Roman"/>
          <w:color w:val="000000"/>
          <w:sz w:val="24"/>
          <w:szCs w:val="24"/>
        </w:rPr>
        <w:t>выборов</w:t>
      </w:r>
      <w:r w:rsidRPr="00991C62">
        <w:rPr>
          <w:rStyle w:val="apple-converted-space"/>
          <w:rFonts w:ascii="Times New Roman" w:hAnsi="Times New Roman"/>
          <w:color w:val="000000"/>
          <w:sz w:val="24"/>
          <w:szCs w:val="24"/>
        </w:rPr>
        <w:t> </w:t>
      </w:r>
      <w:r w:rsidRPr="00991C62">
        <w:rPr>
          <w:rFonts w:ascii="Times New Roman" w:hAnsi="Times New Roman"/>
          <w:color w:val="000000"/>
          <w:sz w:val="24"/>
          <w:szCs w:val="24"/>
        </w:rPr>
        <w:t>подлежит официальному опубликованию в средствах массовой информации не позднее чем через пять дней со дня его принятия.</w:t>
      </w:r>
      <w:r w:rsidRPr="00991C62">
        <w:rPr>
          <w:rStyle w:val="apple-converted-space"/>
          <w:rFonts w:ascii="Times New Roman" w:hAnsi="Times New Roman"/>
          <w:color w:val="000000"/>
          <w:sz w:val="24"/>
          <w:szCs w:val="24"/>
        </w:rPr>
        <w:t> </w:t>
      </w:r>
    </w:p>
    <w:p w:rsidR="00E04D20" w:rsidRPr="00991C62" w:rsidRDefault="00E04D20" w:rsidP="00E04D20">
      <w:pPr>
        <w:pStyle w:val="af1"/>
        <w:numPr>
          <w:ilvl w:val="0"/>
          <w:numId w:val="34"/>
        </w:numPr>
        <w:tabs>
          <w:tab w:val="left" w:pos="993"/>
        </w:tabs>
        <w:ind w:left="0" w:firstLine="709"/>
        <w:jc w:val="both"/>
        <w:rPr>
          <w:szCs w:val="24"/>
        </w:rPr>
      </w:pPr>
      <w:r w:rsidRPr="00991C62">
        <w:rPr>
          <w:szCs w:val="24"/>
        </w:rPr>
        <w:t>Решение о назначении выборов депутатов Муниципального совета принимается Муниципальным советом  в порядке и сроки, установленные действующим законодательством.</w:t>
      </w:r>
    </w:p>
    <w:p w:rsidR="00E04D20" w:rsidRPr="00991C62" w:rsidRDefault="00E04D20" w:rsidP="00E04D20">
      <w:pPr>
        <w:pStyle w:val="af1"/>
        <w:numPr>
          <w:ilvl w:val="0"/>
          <w:numId w:val="34"/>
        </w:numPr>
        <w:tabs>
          <w:tab w:val="clear" w:pos="0"/>
          <w:tab w:val="left" w:pos="993"/>
        </w:tabs>
        <w:suppressAutoHyphens/>
        <w:ind w:left="0" w:firstLine="709"/>
        <w:jc w:val="both"/>
        <w:rPr>
          <w:szCs w:val="24"/>
        </w:rPr>
      </w:pPr>
      <w:r w:rsidRPr="00991C62">
        <w:rPr>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принятым в соответствии с ним законом Санкт-Петербурга.</w:t>
      </w:r>
    </w:p>
    <w:p w:rsidR="00E04D20" w:rsidRPr="00991C62" w:rsidRDefault="00E04D20" w:rsidP="00E04D20">
      <w:pPr>
        <w:pStyle w:val="af1"/>
        <w:numPr>
          <w:ilvl w:val="0"/>
          <w:numId w:val="34"/>
        </w:numPr>
        <w:tabs>
          <w:tab w:val="clear" w:pos="0"/>
          <w:tab w:val="left" w:pos="993"/>
        </w:tabs>
        <w:suppressAutoHyphens/>
        <w:ind w:left="0" w:firstLine="709"/>
        <w:jc w:val="both"/>
        <w:rPr>
          <w:szCs w:val="24"/>
        </w:rPr>
      </w:pPr>
      <w:r w:rsidRPr="00991C62">
        <w:rPr>
          <w:szCs w:val="24"/>
        </w:rPr>
        <w:t xml:space="preserve">Итоги муниципальных выборов подлежат официальному опубликованию (обнародованию). </w:t>
      </w:r>
    </w:p>
    <w:p w:rsidR="00E04D20" w:rsidRPr="00991C62" w:rsidRDefault="00E04D20" w:rsidP="00E04D20">
      <w:pPr>
        <w:pStyle w:val="af1"/>
        <w:tabs>
          <w:tab w:val="left" w:pos="993"/>
        </w:tabs>
        <w:suppressAutoHyphens/>
        <w:ind w:left="709"/>
        <w:jc w:val="both"/>
        <w:rPr>
          <w:szCs w:val="24"/>
        </w:rPr>
      </w:pP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b/>
          <w:sz w:val="24"/>
          <w:szCs w:val="24"/>
        </w:rPr>
        <w:t xml:space="preserve">Статья 11. Голосование по отзыву депутата Муниципального совета, члена выборного органа местного самоуправления, выборного должностного лица </w:t>
      </w:r>
      <w:r w:rsidRPr="00967709">
        <w:rPr>
          <w:rFonts w:ascii="Times New Roman" w:hAnsi="Times New Roman" w:cs="Times New Roman"/>
          <w:sz w:val="24"/>
          <w:szCs w:val="24"/>
        </w:rPr>
        <w:t>.</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1. Голосование по отзыву депутата Муниципального совета муниципального образования проводится по инициативе населения в порядке, установленном федеральными законами и законом Санкт-Петербурга для проведения местного референдума, с учетом особенностей, предусмотренных федеральным законом, для голосования по отзыву депутата.</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2. Основаниями для отзыва депутата Муниципального совета муниципального образования могут служить следующие противоправные действия (бездействие) в случае их подтверждения в судебном порядке:</w:t>
      </w:r>
    </w:p>
    <w:p w:rsidR="00E04D20" w:rsidRPr="00967709" w:rsidRDefault="00E04D20" w:rsidP="00E04D20">
      <w:pPr>
        <w:pStyle w:val="a3"/>
        <w:jc w:val="both"/>
        <w:rPr>
          <w:rFonts w:ascii="Times New Roman" w:hAnsi="Times New Roman" w:cs="Times New Roman"/>
          <w:sz w:val="24"/>
          <w:szCs w:val="24"/>
        </w:rPr>
      </w:pPr>
      <w:r w:rsidRPr="00967709">
        <w:rPr>
          <w:rFonts w:ascii="Times New Roman" w:hAnsi="Times New Roman" w:cs="Times New Roman"/>
          <w:sz w:val="24"/>
          <w:szCs w:val="24"/>
        </w:rPr>
        <w:t>1) непосещение заседаний Муниципального совета муниципального образования;</w:t>
      </w:r>
    </w:p>
    <w:p w:rsidR="00E04D20" w:rsidRPr="00967709" w:rsidRDefault="00E04D20" w:rsidP="00E04D20">
      <w:pPr>
        <w:pStyle w:val="a3"/>
        <w:jc w:val="both"/>
        <w:rPr>
          <w:rFonts w:ascii="Times New Roman" w:hAnsi="Times New Roman" w:cs="Times New Roman"/>
          <w:sz w:val="24"/>
          <w:szCs w:val="24"/>
        </w:rPr>
      </w:pPr>
      <w:r w:rsidRPr="00967709">
        <w:rPr>
          <w:rFonts w:ascii="Times New Roman" w:hAnsi="Times New Roman" w:cs="Times New Roman"/>
          <w:sz w:val="24"/>
          <w:szCs w:val="24"/>
        </w:rPr>
        <w:t>2) не проведение отчетов перед избирателями;</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3. Отзыв депутата по иным основаниям не допускается.</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 xml:space="preserve">4. </w:t>
      </w:r>
      <w:proofErr w:type="gramStart"/>
      <w:r w:rsidRPr="00967709">
        <w:rPr>
          <w:rFonts w:ascii="Times New Roman" w:hAnsi="Times New Roman" w:cs="Times New Roman"/>
          <w:sz w:val="24"/>
          <w:szCs w:val="24"/>
        </w:rPr>
        <w:t>Под непосещением заседаний Муниципального совета муниципального образования,  являющимся основанием для отзыва депутата, понимается,  не связанное с болезнью депутата,  систематическое (более трех раз подряд) отсутствие на заседании Муниципального совета муниципального образования, депутата, оповещенного о месте, дате и времени проведения соответствующего  заседания,  в порядке,    установленном частью 5 статьи 26 настоящего Устава.</w:t>
      </w:r>
      <w:proofErr w:type="gramEnd"/>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lastRenderedPageBreak/>
        <w:t>5. Под не проведением отчетов перед избирателями, являющимся основанием для отзыва депутата, понимается систематическое (более двух раз подряд) не проведение предусмотренного частью 3 статьи 32 настоящего Устава отчета депутата перед избирателями.</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6. Голосование по отзыву депутата проводится в избирательном округе, от которого депутат избран в Муниципальный совет муниципального образования. В голосования по отзыву участвуют лица, обладающие, правом избирать на муниципальных выборах в соответствующем избирательном округе.</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7. Решение о назначении голосования по отзыву депутата принимается Муниципальным советом муниципального образования по инициативе лиц, обладающих правом избирать на муниципальных выборах в соответствующем избирательном округе. Условием назначения голосования по отзыву депутата, является сбор подписей в поддержку данной инициативы и их предоставление в избирательную комиссию муниципального образования.</w:t>
      </w:r>
    </w:p>
    <w:p w:rsidR="00E04D20" w:rsidRPr="00967709" w:rsidRDefault="00E04D20" w:rsidP="00E04D20">
      <w:pPr>
        <w:pStyle w:val="a3"/>
        <w:ind w:firstLine="708"/>
        <w:jc w:val="both"/>
        <w:rPr>
          <w:rFonts w:ascii="Times New Roman" w:hAnsi="Times New Roman" w:cs="Times New Roman"/>
          <w:sz w:val="24"/>
          <w:szCs w:val="24"/>
        </w:rPr>
      </w:pPr>
      <w:r w:rsidRPr="00967709">
        <w:rPr>
          <w:rFonts w:ascii="Times New Roman" w:hAnsi="Times New Roman" w:cs="Times New Roman"/>
          <w:sz w:val="24"/>
          <w:szCs w:val="24"/>
        </w:rPr>
        <w:t>8. Количество подписей, необходимое для поддержки инициативы проведения голосования по отзыву депутата, составляет два процента от числа лиц, обладающих правом избирать на муниципальных выборах в избирательном округе, но не может быть менее 25  подписей. Число лиц, имеющих право избирать на муниципальных выборах в избирательном округе, определяется на основании данных регистрации избирателей по состоянию на 1 января или на 1 июля соответствующего года.</w:t>
      </w:r>
      <w:bookmarkStart w:id="0" w:name="_Toc210530043"/>
      <w:bookmarkStart w:id="1" w:name="_Toc210463992"/>
      <w:bookmarkStart w:id="2" w:name="_Toc121209345"/>
      <w:bookmarkEnd w:id="0"/>
      <w:bookmarkEnd w:id="1"/>
      <w:bookmarkEnd w:id="2"/>
    </w:p>
    <w:p w:rsidR="00E04D20" w:rsidRPr="00967709" w:rsidRDefault="00E04D20" w:rsidP="00E04D20">
      <w:pPr>
        <w:pStyle w:val="a3"/>
        <w:ind w:firstLine="708"/>
        <w:jc w:val="both"/>
        <w:rPr>
          <w:rFonts w:ascii="Times New Roman" w:eastAsia="Calibri" w:hAnsi="Times New Roman" w:cs="Times New Roman"/>
          <w:sz w:val="24"/>
          <w:szCs w:val="24"/>
        </w:rPr>
      </w:pPr>
      <w:r w:rsidRPr="00967709">
        <w:rPr>
          <w:rFonts w:ascii="Times New Roman" w:hAnsi="Times New Roman" w:cs="Times New Roman"/>
          <w:sz w:val="24"/>
          <w:szCs w:val="24"/>
        </w:rPr>
        <w:t>9.</w:t>
      </w:r>
      <w:r w:rsidRPr="00967709">
        <w:rPr>
          <w:rFonts w:ascii="Times New Roman" w:eastAsia="Calibri" w:hAnsi="Times New Roman" w:cs="Times New Roman"/>
          <w:sz w:val="24"/>
          <w:szCs w:val="24"/>
        </w:rPr>
        <w:t xml:space="preserve"> Итоги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E04D20" w:rsidRPr="00991C62" w:rsidRDefault="00E04D20" w:rsidP="00E04D20">
      <w:pPr>
        <w:pStyle w:val="a3"/>
        <w:ind w:firstLine="708"/>
        <w:jc w:val="both"/>
        <w:rPr>
          <w:sz w:val="24"/>
          <w:szCs w:val="24"/>
        </w:rPr>
      </w:pPr>
    </w:p>
    <w:p w:rsidR="00E04D20" w:rsidRPr="00991C62" w:rsidRDefault="00E04D20" w:rsidP="00E04D20">
      <w:pPr>
        <w:pStyle w:val="10"/>
        <w:ind w:firstLine="720"/>
        <w:jc w:val="both"/>
        <w:rPr>
          <w:rFonts w:ascii="Times New Roman" w:hAnsi="Times New Roman"/>
          <w:b/>
          <w:sz w:val="24"/>
          <w:szCs w:val="24"/>
        </w:rPr>
      </w:pPr>
      <w:r w:rsidRPr="00991C62">
        <w:rPr>
          <w:rFonts w:ascii="Times New Roman" w:hAnsi="Times New Roman"/>
          <w:b/>
          <w:sz w:val="24"/>
          <w:szCs w:val="24"/>
        </w:rPr>
        <w:t xml:space="preserve">Статья 12. Голосование по вопросам изменения границ муниципального образования, преобразования муниципального образования </w:t>
      </w:r>
    </w:p>
    <w:p w:rsidR="00E04D20" w:rsidRPr="00991C62" w:rsidRDefault="00E04D20" w:rsidP="00E04D20">
      <w:pPr>
        <w:pStyle w:val="af1"/>
        <w:numPr>
          <w:ilvl w:val="0"/>
          <w:numId w:val="36"/>
        </w:numPr>
        <w:tabs>
          <w:tab w:val="clear" w:pos="0"/>
          <w:tab w:val="left" w:pos="1134"/>
        </w:tabs>
        <w:suppressAutoHyphens/>
        <w:ind w:left="0" w:firstLine="709"/>
        <w:jc w:val="both"/>
        <w:rPr>
          <w:szCs w:val="24"/>
        </w:rPr>
      </w:pPr>
      <w:r w:rsidRPr="00991C62">
        <w:rPr>
          <w:szCs w:val="24"/>
        </w:rPr>
        <w:t>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04D20" w:rsidRPr="00991C62" w:rsidRDefault="00E04D20" w:rsidP="00E04D20">
      <w:pPr>
        <w:pStyle w:val="af1"/>
        <w:numPr>
          <w:ilvl w:val="0"/>
          <w:numId w:val="36"/>
        </w:numPr>
        <w:tabs>
          <w:tab w:val="clear" w:pos="0"/>
          <w:tab w:val="left" w:pos="1134"/>
        </w:tabs>
        <w:suppressAutoHyphens/>
        <w:ind w:left="0" w:firstLine="709"/>
        <w:jc w:val="both"/>
        <w:rPr>
          <w:szCs w:val="24"/>
        </w:rPr>
      </w:pPr>
      <w:r w:rsidRPr="00991C62">
        <w:rPr>
          <w:szCs w:val="24"/>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E04D20" w:rsidRPr="00991C62" w:rsidRDefault="00E04D20" w:rsidP="00E04D20">
      <w:pPr>
        <w:pStyle w:val="af1"/>
        <w:numPr>
          <w:ilvl w:val="0"/>
          <w:numId w:val="36"/>
        </w:numPr>
        <w:tabs>
          <w:tab w:val="clear" w:pos="0"/>
          <w:tab w:val="left" w:pos="1134"/>
        </w:tabs>
        <w:suppressAutoHyphens/>
        <w:ind w:left="0" w:firstLine="709"/>
        <w:jc w:val="both"/>
        <w:rPr>
          <w:szCs w:val="24"/>
        </w:rPr>
      </w:pPr>
      <w:r w:rsidRPr="00991C62">
        <w:rPr>
          <w:szCs w:val="24"/>
        </w:rPr>
        <w:t>Голосование по вопросам изменения границ муниципального образования, преобразования муниципального образования назначается Муниципальным советом муниципального образования и проводится в порядке, установленном Федеральным законом и принимаемым в соответствии с ним законом Санкт-Петербурга для проведения местного референдума, с учетом особенностей, установленных Федеральным законом.</w:t>
      </w:r>
    </w:p>
    <w:p w:rsidR="00E04D20" w:rsidRPr="00991C62" w:rsidRDefault="00E04D20" w:rsidP="00E04D20">
      <w:pPr>
        <w:pStyle w:val="af1"/>
        <w:numPr>
          <w:ilvl w:val="0"/>
          <w:numId w:val="36"/>
        </w:numPr>
        <w:tabs>
          <w:tab w:val="clear" w:pos="0"/>
          <w:tab w:val="left" w:pos="1134"/>
        </w:tabs>
        <w:suppressAutoHyphens/>
        <w:ind w:left="0" w:firstLine="709"/>
        <w:jc w:val="both"/>
        <w:rPr>
          <w:szCs w:val="24"/>
        </w:rPr>
      </w:pPr>
      <w:r w:rsidRPr="00991C62">
        <w:rPr>
          <w:szCs w:val="24"/>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991C62">
        <w:rPr>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04D20" w:rsidRPr="00991C62" w:rsidRDefault="00E04D20" w:rsidP="00E04D20">
      <w:pPr>
        <w:pStyle w:val="af1"/>
        <w:numPr>
          <w:ilvl w:val="0"/>
          <w:numId w:val="36"/>
        </w:numPr>
        <w:tabs>
          <w:tab w:val="clear" w:pos="0"/>
          <w:tab w:val="left" w:pos="1134"/>
        </w:tabs>
        <w:suppressAutoHyphens/>
        <w:ind w:left="0" w:firstLine="709"/>
        <w:jc w:val="both"/>
        <w:rPr>
          <w:szCs w:val="24"/>
        </w:rPr>
      </w:pPr>
      <w:r w:rsidRPr="00991C62">
        <w:rPr>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04D20" w:rsidRPr="00991C62" w:rsidRDefault="00E04D20" w:rsidP="00E04D20">
      <w:pPr>
        <w:jc w:val="both"/>
        <w:rPr>
          <w:rFonts w:ascii="Times New Roman" w:hAnsi="Times New Roman"/>
          <w:sz w:val="24"/>
          <w:szCs w:val="24"/>
        </w:rPr>
      </w:pPr>
    </w:p>
    <w:p w:rsidR="00E04D20" w:rsidRPr="00991C62" w:rsidRDefault="00E04D20" w:rsidP="00E04D20">
      <w:pPr>
        <w:pStyle w:val="2"/>
        <w:spacing w:before="0" w:after="0"/>
        <w:ind w:firstLine="709"/>
        <w:jc w:val="both"/>
        <w:rPr>
          <w:rFonts w:ascii="Times New Roman" w:hAnsi="Times New Roman"/>
          <w:i w:val="0"/>
          <w:sz w:val="24"/>
          <w:szCs w:val="24"/>
        </w:rPr>
      </w:pPr>
      <w:r w:rsidRPr="00991C62">
        <w:rPr>
          <w:rFonts w:ascii="Times New Roman" w:hAnsi="Times New Roman"/>
          <w:i w:val="0"/>
          <w:sz w:val="24"/>
          <w:szCs w:val="24"/>
        </w:rPr>
        <w:lastRenderedPageBreak/>
        <w:t xml:space="preserve">Статья 13. Правотворческая инициатива граждан </w:t>
      </w:r>
    </w:p>
    <w:p w:rsidR="00E04D20" w:rsidRPr="00991C62" w:rsidRDefault="00E04D20" w:rsidP="00E04D20">
      <w:pPr>
        <w:numPr>
          <w:ilvl w:val="0"/>
          <w:numId w:val="37"/>
        </w:numPr>
        <w:tabs>
          <w:tab w:val="left" w:pos="1134"/>
        </w:tabs>
        <w:suppressAutoHyphens/>
        <w:spacing w:after="0" w:line="240" w:lineRule="auto"/>
        <w:ind w:left="0" w:firstLine="762"/>
        <w:jc w:val="both"/>
        <w:rPr>
          <w:rFonts w:ascii="Times New Roman" w:hAnsi="Times New Roman"/>
          <w:color w:val="000000"/>
          <w:sz w:val="24"/>
          <w:szCs w:val="24"/>
        </w:rPr>
      </w:pPr>
      <w:r w:rsidRPr="00991C62">
        <w:rPr>
          <w:rFonts w:ascii="Times New Roman" w:hAnsi="Times New Roman"/>
          <w:color w:val="000000"/>
          <w:sz w:val="24"/>
          <w:szCs w:val="24"/>
        </w:rPr>
        <w:t xml:space="preserve"> Граждане имеют право на правотворческую инициативу по вопросам местного значения в соответствии с настоящим Уставом. </w:t>
      </w:r>
    </w:p>
    <w:p w:rsidR="00E04D20" w:rsidRPr="00991C62" w:rsidRDefault="00E04D20" w:rsidP="00E04D20">
      <w:pPr>
        <w:numPr>
          <w:ilvl w:val="0"/>
          <w:numId w:val="37"/>
        </w:numPr>
        <w:tabs>
          <w:tab w:val="clear" w:pos="0"/>
          <w:tab w:val="left" w:pos="1134"/>
        </w:tabs>
        <w:suppressAutoHyphens/>
        <w:spacing w:after="0" w:line="240" w:lineRule="auto"/>
        <w:ind w:left="0" w:right="28" w:firstLine="709"/>
        <w:jc w:val="both"/>
        <w:rPr>
          <w:rFonts w:ascii="Times New Roman" w:hAnsi="Times New Roman"/>
          <w:sz w:val="24"/>
          <w:szCs w:val="24"/>
        </w:rPr>
      </w:pPr>
      <w:r w:rsidRPr="00991C62">
        <w:rPr>
          <w:rFonts w:ascii="Times New Roman" w:hAnsi="Times New Roman"/>
          <w:sz w:val="24"/>
          <w:szCs w:val="24"/>
        </w:rPr>
        <w:t>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E04D20" w:rsidRPr="00991C62" w:rsidRDefault="00E04D20" w:rsidP="00E04D20">
      <w:pPr>
        <w:numPr>
          <w:ilvl w:val="0"/>
          <w:numId w:val="37"/>
        </w:numPr>
        <w:tabs>
          <w:tab w:val="clear" w:pos="0"/>
          <w:tab w:val="left" w:pos="1134"/>
        </w:tabs>
        <w:suppressAutoHyphens/>
        <w:spacing w:after="0" w:line="240" w:lineRule="auto"/>
        <w:ind w:left="0" w:right="28" w:firstLine="709"/>
        <w:jc w:val="both"/>
        <w:rPr>
          <w:rFonts w:ascii="Times New Roman" w:hAnsi="Times New Roman"/>
          <w:sz w:val="24"/>
          <w:szCs w:val="24"/>
        </w:rPr>
      </w:pPr>
      <w:r w:rsidRPr="00991C62">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04D20" w:rsidRPr="00991C62" w:rsidRDefault="00E04D20" w:rsidP="00E04D20">
      <w:pPr>
        <w:tabs>
          <w:tab w:val="left" w:pos="993"/>
        </w:tabs>
        <w:ind w:right="28" w:firstLine="709"/>
        <w:jc w:val="both"/>
        <w:rPr>
          <w:rFonts w:ascii="Times New Roman" w:hAnsi="Times New Roman"/>
          <w:sz w:val="24"/>
          <w:szCs w:val="24"/>
        </w:rPr>
      </w:pPr>
      <w:r w:rsidRPr="00991C6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4D20" w:rsidRPr="00991C62" w:rsidRDefault="00E04D20" w:rsidP="00E04D20">
      <w:pPr>
        <w:tabs>
          <w:tab w:val="left" w:pos="993"/>
        </w:tabs>
        <w:ind w:right="28" w:firstLine="709"/>
        <w:jc w:val="both"/>
        <w:rPr>
          <w:rFonts w:ascii="Times New Roman" w:hAnsi="Times New Roman"/>
          <w:sz w:val="24"/>
          <w:szCs w:val="24"/>
        </w:rPr>
      </w:pPr>
      <w:r w:rsidRPr="00991C62">
        <w:rPr>
          <w:rFonts w:ascii="Times New Roman" w:hAnsi="Times New Roman"/>
          <w:sz w:val="24"/>
          <w:szCs w:val="24"/>
        </w:rPr>
        <w:t>В случае</w:t>
      </w:r>
      <w:proofErr w:type="gramStart"/>
      <w:r w:rsidRPr="00991C62">
        <w:rPr>
          <w:rFonts w:ascii="Times New Roman" w:hAnsi="Times New Roman"/>
          <w:sz w:val="24"/>
          <w:szCs w:val="24"/>
        </w:rPr>
        <w:t>,</w:t>
      </w:r>
      <w:proofErr w:type="gramEnd"/>
      <w:r w:rsidRPr="00991C62">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04D20" w:rsidRPr="00991C62" w:rsidRDefault="00E04D20" w:rsidP="00E04D20">
      <w:pPr>
        <w:numPr>
          <w:ilvl w:val="0"/>
          <w:numId w:val="37"/>
        </w:numPr>
        <w:tabs>
          <w:tab w:val="left" w:pos="1134"/>
        </w:tabs>
        <w:suppressAutoHyphens/>
        <w:spacing w:after="0" w:line="240" w:lineRule="auto"/>
        <w:ind w:left="0" w:firstLine="762"/>
        <w:jc w:val="both"/>
        <w:rPr>
          <w:rFonts w:ascii="Times New Roman" w:hAnsi="Times New Roman"/>
          <w:color w:val="000000"/>
          <w:sz w:val="24"/>
          <w:szCs w:val="24"/>
        </w:rPr>
      </w:pPr>
      <w:r w:rsidRPr="00991C62">
        <w:rPr>
          <w:rFonts w:ascii="Times New Roman" w:hAnsi="Times New Roman"/>
          <w:color w:val="000000"/>
          <w:sz w:val="24"/>
          <w:szCs w:val="24"/>
        </w:rPr>
        <w:t xml:space="preserve"> Муниципальный совет информирует граждан, внесших проект правового акта в порядке реализации правотворческой инициативы, о месте и времени заседания Муниципального совета не позднее, чем за 3 дня до дня его проведения. </w:t>
      </w:r>
    </w:p>
    <w:p w:rsidR="00E04D20" w:rsidRPr="00991C62" w:rsidRDefault="00E04D20" w:rsidP="00E04D20">
      <w:pPr>
        <w:numPr>
          <w:ilvl w:val="0"/>
          <w:numId w:val="37"/>
        </w:numPr>
        <w:tabs>
          <w:tab w:val="clear" w:pos="0"/>
          <w:tab w:val="left" w:pos="1134"/>
        </w:tabs>
        <w:suppressAutoHyphens/>
        <w:spacing w:after="0" w:line="240" w:lineRule="auto"/>
        <w:ind w:left="0" w:right="28" w:firstLine="709"/>
        <w:jc w:val="both"/>
        <w:rPr>
          <w:rFonts w:ascii="Times New Roman" w:hAnsi="Times New Roman"/>
          <w:sz w:val="24"/>
          <w:szCs w:val="24"/>
        </w:rPr>
      </w:pPr>
      <w:r w:rsidRPr="00991C62">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4D20" w:rsidRPr="00991C62" w:rsidRDefault="00E04D20" w:rsidP="00E04D20">
      <w:pPr>
        <w:ind w:firstLine="709"/>
        <w:jc w:val="both"/>
        <w:rPr>
          <w:rFonts w:ascii="Times New Roman" w:hAnsi="Times New Roman"/>
          <w:i/>
          <w:sz w:val="24"/>
          <w:szCs w:val="24"/>
        </w:rPr>
      </w:pPr>
    </w:p>
    <w:p w:rsidR="00E04D20" w:rsidRPr="00991C62" w:rsidRDefault="00E04D20" w:rsidP="00E04D20">
      <w:pPr>
        <w:pStyle w:val="2"/>
        <w:spacing w:before="0" w:after="0"/>
        <w:ind w:firstLine="709"/>
        <w:jc w:val="both"/>
        <w:rPr>
          <w:rFonts w:ascii="Times New Roman" w:hAnsi="Times New Roman"/>
          <w:i w:val="0"/>
          <w:sz w:val="24"/>
          <w:szCs w:val="24"/>
        </w:rPr>
      </w:pPr>
      <w:r w:rsidRPr="00991C62">
        <w:rPr>
          <w:rFonts w:ascii="Times New Roman" w:hAnsi="Times New Roman"/>
          <w:i w:val="0"/>
          <w:sz w:val="24"/>
          <w:szCs w:val="24"/>
        </w:rPr>
        <w:t>Статья 14 Участие прокурора Курортного района Санкт-Петербурга в правотворческой деятельности</w:t>
      </w:r>
    </w:p>
    <w:p w:rsidR="00E04D20" w:rsidRPr="00991C62" w:rsidRDefault="00E04D20" w:rsidP="00E04D20">
      <w:pPr>
        <w:pStyle w:val="af2"/>
        <w:spacing w:before="0" w:beforeAutospacing="0" w:after="0" w:afterAutospacing="0"/>
        <w:ind w:firstLine="709"/>
        <w:jc w:val="both"/>
      </w:pPr>
      <w:r w:rsidRPr="00991C62">
        <w:t>1. С правотворческой инициативой вправе выступить прокурор района либо лицо, исполняющее его обязанности.</w:t>
      </w:r>
    </w:p>
    <w:p w:rsidR="00E04D20" w:rsidRPr="00991C62" w:rsidRDefault="00E04D20" w:rsidP="00E04D20">
      <w:pPr>
        <w:ind w:firstLine="709"/>
        <w:jc w:val="both"/>
        <w:rPr>
          <w:rFonts w:ascii="Times New Roman" w:hAnsi="Times New Roman"/>
          <w:sz w:val="24"/>
          <w:szCs w:val="24"/>
        </w:rPr>
      </w:pPr>
      <w:proofErr w:type="gramStart"/>
      <w:r w:rsidRPr="00991C62">
        <w:rPr>
          <w:rFonts w:ascii="Times New Roman" w:hAnsi="Times New Roman"/>
          <w:sz w:val="24"/>
          <w:szCs w:val="24"/>
        </w:rPr>
        <w:t xml:space="preserve">Проект муниципального правового акта муниципального образования поселок Комарово, внесенный в порядке реализации правотворческой инициативы прокурора района либо лица, исполняющего его обязанности, подлежит обязательному рассмотрению органом местного самоуправления муниципального образования поселок Комарово или должностным лицом муниципального образования поселок Комарово, к компетенции которых относится принятие такого акта, в течение </w:t>
      </w:r>
      <w:r w:rsidRPr="00991C62">
        <w:rPr>
          <w:rStyle w:val="af3"/>
          <w:rFonts w:ascii="Times New Roman" w:hAnsi="Times New Roman"/>
          <w:b w:val="0"/>
          <w:sz w:val="24"/>
          <w:szCs w:val="24"/>
        </w:rPr>
        <w:t>трех месяцев</w:t>
      </w:r>
      <w:r w:rsidRPr="00991C62">
        <w:rPr>
          <w:rFonts w:ascii="Times New Roman" w:hAnsi="Times New Roman"/>
          <w:b/>
          <w:sz w:val="24"/>
          <w:szCs w:val="24"/>
        </w:rPr>
        <w:t xml:space="preserve"> </w:t>
      </w:r>
      <w:r w:rsidRPr="00991C62">
        <w:rPr>
          <w:rFonts w:ascii="Times New Roman" w:hAnsi="Times New Roman"/>
          <w:sz w:val="24"/>
          <w:szCs w:val="24"/>
        </w:rPr>
        <w:t>со дня его внесения.</w:t>
      </w:r>
      <w:proofErr w:type="gramEnd"/>
    </w:p>
    <w:p w:rsidR="00E04D20" w:rsidRPr="00991C62" w:rsidRDefault="00E04D20" w:rsidP="00E04D20">
      <w:pPr>
        <w:pStyle w:val="af2"/>
        <w:spacing w:before="0" w:beforeAutospacing="0" w:after="0" w:afterAutospacing="0"/>
        <w:ind w:firstLine="709"/>
        <w:jc w:val="both"/>
      </w:pPr>
      <w:r w:rsidRPr="00991C62">
        <w:t>2. Прокурору района либо лицу, исполняющему его обязанности, должна быть обеспечена возможность изложения своей позиции при рассмотрении указанного проекта муниципального правового акта муниципального образования поселок Комарово.</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района, либо лица, исполняющего его обязанности, должно быть официально в письменной форме доведено до сведения прокурора района, либо лица, исполняющего его обязанности.</w:t>
      </w:r>
    </w:p>
    <w:p w:rsidR="00E04D20" w:rsidRPr="00991C62" w:rsidRDefault="00E04D20" w:rsidP="00E04D20">
      <w:pPr>
        <w:pStyle w:val="212"/>
        <w:ind w:left="0" w:firstLine="709"/>
        <w:jc w:val="both"/>
        <w:rPr>
          <w:b/>
          <w:szCs w:val="24"/>
        </w:rPr>
      </w:pPr>
    </w:p>
    <w:p w:rsidR="00E04D20" w:rsidRPr="00991C62" w:rsidRDefault="00E04D20" w:rsidP="00E04D20">
      <w:pPr>
        <w:pStyle w:val="212"/>
        <w:ind w:left="0" w:firstLine="709"/>
        <w:jc w:val="both"/>
        <w:rPr>
          <w:b/>
          <w:szCs w:val="24"/>
        </w:rPr>
      </w:pPr>
      <w:r w:rsidRPr="00991C62">
        <w:rPr>
          <w:b/>
          <w:szCs w:val="24"/>
        </w:rPr>
        <w:lastRenderedPageBreak/>
        <w:t xml:space="preserve">Статья 15. Публичные слушания </w:t>
      </w:r>
    </w:p>
    <w:p w:rsidR="00E04D20" w:rsidRPr="00991C62" w:rsidRDefault="00E04D20" w:rsidP="00E04D20">
      <w:pPr>
        <w:numPr>
          <w:ilvl w:val="0"/>
          <w:numId w:val="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color w:val="000000"/>
          <w:sz w:val="24"/>
          <w:szCs w:val="24"/>
        </w:rPr>
      </w:pPr>
      <w:r w:rsidRPr="00991C62">
        <w:rPr>
          <w:rFonts w:ascii="Times New Roman" w:hAnsi="Times New Roman"/>
          <w:color w:val="000000"/>
          <w:sz w:val="24"/>
          <w:szCs w:val="24"/>
        </w:rPr>
        <w:t>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E04D20" w:rsidRPr="00991C62" w:rsidRDefault="00E04D20" w:rsidP="00E04D20">
      <w:pPr>
        <w:pStyle w:val="310"/>
        <w:widowControl/>
        <w:tabs>
          <w:tab w:val="left" w:pos="0"/>
        </w:tabs>
        <w:ind w:firstLine="709"/>
        <w:rPr>
          <w:rFonts w:ascii="Times New Roman" w:hAnsi="Times New Roman"/>
          <w:szCs w:val="24"/>
        </w:rPr>
      </w:pPr>
      <w:r w:rsidRPr="00991C62">
        <w:rPr>
          <w:rFonts w:ascii="Times New Roman" w:hAnsi="Times New Roman"/>
          <w:szCs w:val="24"/>
        </w:rPr>
        <w:t xml:space="preserve">2. Публичные слушания проводятся по инициативе населения, Муниципального совета или главы муниципального образования.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3. </w:t>
      </w:r>
      <w:r w:rsidRPr="00991C62">
        <w:rPr>
          <w:rFonts w:ascii="Times New Roman" w:hAnsi="Times New Roman"/>
          <w:color w:val="000000"/>
          <w:sz w:val="24"/>
          <w:szCs w:val="24"/>
        </w:rPr>
        <w:t xml:space="preserve">Для реализации инициативы населения о проведении публичных слушаний создается инициативная группа граждан численностью не менее 10 человек. </w:t>
      </w:r>
    </w:p>
    <w:p w:rsidR="00E04D20" w:rsidRPr="00991C62" w:rsidRDefault="00E04D20" w:rsidP="00E04D20">
      <w:pPr>
        <w:tabs>
          <w:tab w:val="left" w:pos="1144"/>
        </w:tabs>
        <w:jc w:val="both"/>
        <w:rPr>
          <w:rFonts w:ascii="Times New Roman" w:hAnsi="Times New Roman"/>
          <w:sz w:val="24"/>
          <w:szCs w:val="24"/>
        </w:rPr>
      </w:pPr>
      <w:r w:rsidRPr="00991C62">
        <w:rPr>
          <w:rFonts w:ascii="Times New Roman" w:hAnsi="Times New Roman"/>
          <w:sz w:val="24"/>
          <w:szCs w:val="24"/>
        </w:rPr>
        <w:t xml:space="preserve">            4.</w:t>
      </w:r>
      <w:r w:rsidRPr="00991C62">
        <w:rPr>
          <w:rFonts w:ascii="Times New Roman" w:hAnsi="Times New Roman"/>
          <w:sz w:val="24"/>
          <w:szCs w:val="24"/>
        </w:rPr>
        <w:tab/>
        <w:t>Инициативная группа граждан реализует инициативу проведения публичных слушаний путем направления в Муниципальный совет обращения в письменном виде.</w:t>
      </w:r>
    </w:p>
    <w:p w:rsidR="00E04D20" w:rsidRPr="00991C62" w:rsidRDefault="00E04D20" w:rsidP="00E04D20">
      <w:pPr>
        <w:pStyle w:val="a9"/>
        <w:tabs>
          <w:tab w:val="left" w:pos="1144"/>
        </w:tabs>
        <w:rPr>
          <w:rFonts w:ascii="Times New Roman" w:hAnsi="Times New Roman"/>
          <w:szCs w:val="24"/>
        </w:rPr>
      </w:pPr>
      <w:r w:rsidRPr="00991C62">
        <w:rPr>
          <w:rFonts w:ascii="Times New Roman" w:hAnsi="Times New Roman"/>
          <w:szCs w:val="24"/>
        </w:rPr>
        <w:t xml:space="preserve">             5. В обращении указывается наименование проекта муниципального правового акта, который предлагается обсудить на публичных слушаниях.</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   К обращению прилагаются: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w:t>
      </w:r>
      <w:r w:rsidRPr="00991C62">
        <w:rPr>
          <w:rFonts w:ascii="Times New Roman" w:hAnsi="Times New Roman"/>
          <w:sz w:val="24"/>
          <w:szCs w:val="24"/>
        </w:rPr>
        <w:tab/>
        <w:t>проект муниципального правового акта;</w:t>
      </w:r>
    </w:p>
    <w:p w:rsidR="00E04D20" w:rsidRPr="00991C62" w:rsidRDefault="00E04D20" w:rsidP="00E04D20">
      <w:pPr>
        <w:pStyle w:val="210"/>
        <w:rPr>
          <w:rFonts w:ascii="Times New Roman" w:hAnsi="Times New Roman"/>
          <w:szCs w:val="24"/>
        </w:rPr>
      </w:pPr>
      <w:r w:rsidRPr="00991C62">
        <w:rPr>
          <w:rFonts w:ascii="Times New Roman" w:hAnsi="Times New Roman"/>
          <w:szCs w:val="24"/>
        </w:rPr>
        <w:t>-</w:t>
      </w:r>
      <w:r w:rsidRPr="00991C62">
        <w:rPr>
          <w:rFonts w:ascii="Times New Roman" w:hAnsi="Times New Roman"/>
          <w:szCs w:val="24"/>
        </w:rPr>
        <w:tab/>
        <w:t>подписи не менее 5 процентов жителей муниципального образования, обладающих избирательным правом и поддерживающих инициативу проведения публичных слушаний.</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7.   Обращение подлежит рассмотрению на ближайшем заседании Муниципального совета, но не позднее чем в тридцатидневный срок со дня поступления обращения в Муниципальный совет. По итогам рассмотрения обращения Муниципальный совет принимает  решение</w:t>
      </w:r>
      <w:r w:rsidRPr="00991C62">
        <w:rPr>
          <w:rFonts w:ascii="Times New Roman" w:hAnsi="Times New Roman"/>
          <w:i/>
          <w:sz w:val="24"/>
          <w:szCs w:val="24"/>
        </w:rPr>
        <w:t xml:space="preserve"> </w:t>
      </w:r>
      <w:r w:rsidRPr="00991C62">
        <w:rPr>
          <w:rFonts w:ascii="Times New Roman" w:hAnsi="Times New Roman"/>
          <w:sz w:val="24"/>
          <w:szCs w:val="24"/>
        </w:rPr>
        <w:t>о назначении публичных слушаний либо об отказе в назначении публичных слушаний.</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8. Отказ в назначении публичных слушаний должен быть мотивированным. Основаниями для отказа в назначении публичных слушаний могут быть:</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w:t>
      </w:r>
      <w:r w:rsidRPr="00991C62">
        <w:rPr>
          <w:rFonts w:ascii="Times New Roman" w:hAnsi="Times New Roman"/>
          <w:sz w:val="24"/>
          <w:szCs w:val="24"/>
        </w:rPr>
        <w:tab/>
        <w:t>противоречие предлагаемого к обсуждению муниципального правового акта Конституции Российской Федерации, федеральным законам, Уставу Санкт-Петербурга, законам Санкт-Петербурга;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w:t>
      </w:r>
      <w:r w:rsidRPr="00991C62">
        <w:rPr>
          <w:rFonts w:ascii="Times New Roman" w:hAnsi="Times New Roman"/>
          <w:sz w:val="24"/>
          <w:szCs w:val="24"/>
        </w:rPr>
        <w:tab/>
        <w:t xml:space="preserve">нарушение установленного настоящим Уставом </w:t>
      </w:r>
      <w:proofErr w:type="gramStart"/>
      <w:r w:rsidRPr="00991C62">
        <w:rPr>
          <w:rFonts w:ascii="Times New Roman" w:hAnsi="Times New Roman"/>
          <w:sz w:val="24"/>
          <w:szCs w:val="24"/>
        </w:rPr>
        <w:t>порядка выдвижения инициативы проведения публичных слушаний</w:t>
      </w:r>
      <w:proofErr w:type="gramEnd"/>
      <w:r w:rsidRPr="00991C62">
        <w:rPr>
          <w:rFonts w:ascii="Times New Roman" w:hAnsi="Times New Roman"/>
          <w:sz w:val="24"/>
          <w:szCs w:val="24"/>
        </w:rPr>
        <w:t>.</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9.   На публичные слушания выносятся: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 </w:t>
      </w:r>
      <w:r w:rsidRPr="00991C62">
        <w:rPr>
          <w:rFonts w:ascii="Times New Roman" w:hAnsi="Times New Roman"/>
          <w:sz w:val="24"/>
          <w:szCs w:val="24"/>
        </w:rPr>
        <w:t>проект Устава муниципального образования, а также проект</w:t>
      </w:r>
      <w:r w:rsidRPr="00991C62">
        <w:rPr>
          <w:rFonts w:ascii="Times New Roman" w:hAnsi="Times New Roman"/>
          <w:color w:val="000000"/>
          <w:sz w:val="24"/>
          <w:szCs w:val="24"/>
        </w:rPr>
        <w:t xml:space="preserve"> муниципального правового акта о внесении изменений и дополнений в настоящий Устав муниципального образования, кроме случаев, когда изменения в устав вносятся исключительно в целях приведения закрепляемых вопросов местного значения и полномочий по их решению в соответствие с Конституцией Российской Федерации, федеральными законами;</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 проект местного бюджета и отчет о его исполнении;</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lastRenderedPageBreak/>
        <w:t>3) проекты планов и программ развития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4) вопросы о преобразовании муниципального образования.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10. Жители муниципального образования не </w:t>
      </w:r>
      <w:proofErr w:type="gramStart"/>
      <w:r w:rsidRPr="00991C62">
        <w:rPr>
          <w:rFonts w:ascii="Times New Roman" w:hAnsi="Times New Roman"/>
          <w:color w:val="000000"/>
          <w:sz w:val="24"/>
          <w:szCs w:val="24"/>
        </w:rPr>
        <w:t>позднее</w:t>
      </w:r>
      <w:proofErr w:type="gramEnd"/>
      <w:r w:rsidRPr="00991C62">
        <w:rPr>
          <w:rFonts w:ascii="Times New Roman" w:hAnsi="Times New Roman"/>
          <w:color w:val="000000"/>
          <w:sz w:val="24"/>
          <w:szCs w:val="24"/>
        </w:rPr>
        <w:t xml:space="preserve">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 или иным способом, обеспечивающим информирование жителей муниципального образования о проведении публичных слушаний.</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11.  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образования.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12.  Проект муниципального правового акта о внесении изменений и дополнений в настоящий Устав муниципального образования не </w:t>
      </w:r>
      <w:proofErr w:type="gramStart"/>
      <w:r w:rsidRPr="00991C62">
        <w:rPr>
          <w:rFonts w:ascii="Times New Roman" w:hAnsi="Times New Roman"/>
          <w:color w:val="000000"/>
          <w:sz w:val="24"/>
          <w:szCs w:val="24"/>
        </w:rPr>
        <w:t>позднее</w:t>
      </w:r>
      <w:proofErr w:type="gramEnd"/>
      <w:r w:rsidRPr="00991C62">
        <w:rPr>
          <w:rFonts w:ascii="Times New Roman" w:hAnsi="Times New Roman"/>
          <w:color w:val="000000"/>
          <w:sz w:val="24"/>
          <w:szCs w:val="24"/>
        </w:rPr>
        <w:t xml:space="preserve"> чем за 30 дней до дня его рассмотрения Муниципальным советом подлежит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муниципального правового акта, а также порядка участия граждан в его обсуждении.</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13. Публичные слушания по проекту муниципального правового акта о внесении изменений и дополнений в настоящий Устав муниципального образования, либо по проекту Устава муниципального образования  проводятся не </w:t>
      </w:r>
      <w:proofErr w:type="gramStart"/>
      <w:r w:rsidRPr="00991C62">
        <w:rPr>
          <w:rFonts w:ascii="Times New Roman" w:hAnsi="Times New Roman"/>
          <w:color w:val="000000"/>
          <w:sz w:val="24"/>
          <w:szCs w:val="24"/>
        </w:rPr>
        <w:t>позднее</w:t>
      </w:r>
      <w:proofErr w:type="gramEnd"/>
      <w:r w:rsidRPr="00991C62">
        <w:rPr>
          <w:rFonts w:ascii="Times New Roman" w:hAnsi="Times New Roman"/>
          <w:color w:val="000000"/>
          <w:sz w:val="24"/>
          <w:szCs w:val="24"/>
        </w:rPr>
        <w:t xml:space="preserve"> чем за 10 дней до дня его рассмотрения  Муниципальным советом.</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14. Порядок организации и проведения публичных слушаний определяется нормативными правовыми актами Муниципального совета в соответствии с настоящим Уставом.</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15. </w:t>
      </w:r>
      <w:r w:rsidRPr="00991C62">
        <w:rPr>
          <w:rFonts w:ascii="Times New Roman" w:hAnsi="Times New Roman"/>
          <w:sz w:val="24"/>
          <w:szCs w:val="24"/>
        </w:rPr>
        <w:t>Результаты публичных слушаний, включая мотивированное обоснование принятых решений, подлежит опубликованию (обнародованию) не позднее чем через 10 дней со дня проведения публичных слушаний.</w:t>
      </w:r>
    </w:p>
    <w:p w:rsidR="00E04D20" w:rsidRPr="00991C62" w:rsidRDefault="00E04D20" w:rsidP="00E04D20">
      <w:pPr>
        <w:tabs>
          <w:tab w:val="left" w:pos="1134"/>
        </w:tabs>
        <w:ind w:right="28"/>
        <w:jc w:val="both"/>
        <w:rPr>
          <w:rFonts w:ascii="Times New Roman" w:hAnsi="Times New Roman"/>
          <w:sz w:val="24"/>
          <w:szCs w:val="24"/>
        </w:rPr>
      </w:pPr>
    </w:p>
    <w:p w:rsidR="00E04D20" w:rsidRPr="00991C62" w:rsidRDefault="00E04D20" w:rsidP="00E04D20">
      <w:pPr>
        <w:pStyle w:val="Heading"/>
        <w:ind w:firstLine="709"/>
        <w:jc w:val="both"/>
        <w:rPr>
          <w:rFonts w:ascii="Times New Roman" w:hAnsi="Times New Roman"/>
          <w:sz w:val="24"/>
          <w:szCs w:val="24"/>
        </w:rPr>
      </w:pPr>
      <w:r w:rsidRPr="00991C62">
        <w:rPr>
          <w:rFonts w:ascii="Times New Roman" w:hAnsi="Times New Roman"/>
          <w:sz w:val="24"/>
          <w:szCs w:val="24"/>
        </w:rPr>
        <w:t>Статья 16. Собрание граждан</w:t>
      </w:r>
    </w:p>
    <w:p w:rsidR="00E04D20" w:rsidRPr="00991C62" w:rsidRDefault="00E04D20" w:rsidP="00E04D20">
      <w:pPr>
        <w:pStyle w:val="af1"/>
        <w:numPr>
          <w:ilvl w:val="0"/>
          <w:numId w:val="44"/>
        </w:numPr>
        <w:tabs>
          <w:tab w:val="clear" w:pos="0"/>
          <w:tab w:val="left" w:pos="993"/>
        </w:tabs>
        <w:suppressAutoHyphens/>
        <w:ind w:left="0" w:firstLine="709"/>
        <w:jc w:val="both"/>
        <w:rPr>
          <w:szCs w:val="24"/>
        </w:rPr>
      </w:pPr>
      <w:r w:rsidRPr="00991C62">
        <w:rPr>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91C62">
        <w:rPr>
          <w:szCs w:val="24"/>
        </w:rPr>
        <w:t>на части территории</w:t>
      </w:r>
      <w:proofErr w:type="gramEnd"/>
      <w:r w:rsidRPr="00991C62">
        <w:rPr>
          <w:szCs w:val="24"/>
        </w:rPr>
        <w:t xml:space="preserve"> муниципального образования могут проводиться собрания граждан.</w:t>
      </w:r>
    </w:p>
    <w:p w:rsidR="00E04D20" w:rsidRPr="00991C62" w:rsidRDefault="00E04D20" w:rsidP="00E04D20">
      <w:pPr>
        <w:pStyle w:val="af1"/>
        <w:numPr>
          <w:ilvl w:val="0"/>
          <w:numId w:val="44"/>
        </w:numPr>
        <w:tabs>
          <w:tab w:val="clear" w:pos="0"/>
          <w:tab w:val="left" w:pos="993"/>
        </w:tabs>
        <w:suppressAutoHyphens/>
        <w:ind w:left="0" w:firstLine="709"/>
        <w:jc w:val="both"/>
        <w:rPr>
          <w:szCs w:val="24"/>
        </w:rPr>
      </w:pPr>
      <w:r w:rsidRPr="00991C62">
        <w:rPr>
          <w:szCs w:val="24"/>
        </w:rPr>
        <w:t>Собрание граждан проводится по инициативе населения, Муниципального совета, главы муниципального образования</w:t>
      </w:r>
      <w:r w:rsidRPr="00991C62">
        <w:rPr>
          <w:spacing w:val="2"/>
          <w:szCs w:val="24"/>
        </w:rPr>
        <w:t>, а также в случаях, предусмотренных уставом территориального общественного самоуправления</w:t>
      </w:r>
      <w:r w:rsidRPr="00991C62">
        <w:rPr>
          <w:szCs w:val="24"/>
        </w:rPr>
        <w:t xml:space="preserve">. </w:t>
      </w:r>
    </w:p>
    <w:p w:rsidR="00E04D20" w:rsidRPr="00991C62" w:rsidRDefault="00E04D20" w:rsidP="00E04D20">
      <w:pPr>
        <w:pStyle w:val="af1"/>
        <w:tabs>
          <w:tab w:val="left" w:pos="993"/>
        </w:tabs>
        <w:suppressAutoHyphens/>
        <w:ind w:left="0" w:firstLine="993"/>
        <w:jc w:val="both"/>
        <w:rPr>
          <w:spacing w:val="2"/>
          <w:szCs w:val="24"/>
        </w:rPr>
      </w:pPr>
      <w:r w:rsidRPr="00991C62">
        <w:rPr>
          <w:spacing w:val="2"/>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4D20" w:rsidRPr="00991C62" w:rsidRDefault="00E04D20" w:rsidP="00E04D20">
      <w:pPr>
        <w:pStyle w:val="af1"/>
        <w:tabs>
          <w:tab w:val="left" w:pos="993"/>
        </w:tabs>
        <w:suppressAutoHyphens/>
        <w:ind w:left="0" w:firstLine="993"/>
        <w:jc w:val="both"/>
        <w:rPr>
          <w:szCs w:val="24"/>
        </w:rPr>
      </w:pPr>
      <w:r w:rsidRPr="00991C62">
        <w:rPr>
          <w:szCs w:val="24"/>
        </w:rPr>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E04D20" w:rsidRPr="00991C62" w:rsidRDefault="00E04D20" w:rsidP="00E04D20">
      <w:pPr>
        <w:pStyle w:val="af1"/>
        <w:tabs>
          <w:tab w:val="left" w:pos="993"/>
        </w:tabs>
        <w:suppressAutoHyphens/>
        <w:ind w:left="0" w:firstLine="993"/>
        <w:jc w:val="both"/>
        <w:rPr>
          <w:szCs w:val="24"/>
        </w:rPr>
      </w:pPr>
      <w:r w:rsidRPr="00991C62">
        <w:rPr>
          <w:szCs w:val="24"/>
        </w:rPr>
        <w:lastRenderedPageBreak/>
        <w:t xml:space="preserve">Собрание граждан, проводимое по инициативе населения, назначается Муниципальным советом муниципального образования в порядке, установленном Уставом муниципального образования. </w:t>
      </w:r>
    </w:p>
    <w:p w:rsidR="00E04D20" w:rsidRPr="00991C62" w:rsidRDefault="00E04D20" w:rsidP="00E04D20">
      <w:pPr>
        <w:pStyle w:val="af1"/>
        <w:numPr>
          <w:ilvl w:val="0"/>
          <w:numId w:val="44"/>
        </w:numPr>
        <w:tabs>
          <w:tab w:val="clear" w:pos="0"/>
          <w:tab w:val="left" w:pos="1134"/>
        </w:tabs>
        <w:suppressAutoHyphens/>
        <w:ind w:left="0" w:firstLine="709"/>
        <w:jc w:val="both"/>
        <w:rPr>
          <w:szCs w:val="24"/>
        </w:rPr>
      </w:pPr>
      <w:r w:rsidRPr="00991C62">
        <w:rPr>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4D20" w:rsidRPr="00991C62" w:rsidRDefault="00E04D20" w:rsidP="00E04D20">
      <w:pPr>
        <w:pStyle w:val="af1"/>
        <w:numPr>
          <w:ilvl w:val="0"/>
          <w:numId w:val="44"/>
        </w:numPr>
        <w:tabs>
          <w:tab w:val="clear" w:pos="0"/>
          <w:tab w:val="left" w:pos="1134"/>
        </w:tabs>
        <w:suppressAutoHyphens/>
        <w:ind w:left="0" w:firstLine="709"/>
        <w:jc w:val="both"/>
        <w:rPr>
          <w:szCs w:val="24"/>
        </w:rPr>
      </w:pPr>
      <w:r w:rsidRPr="00991C62">
        <w:rPr>
          <w:szCs w:val="24"/>
        </w:rPr>
        <w:t>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E04D20" w:rsidRPr="00991C62" w:rsidRDefault="00E04D20" w:rsidP="00E04D20">
      <w:pPr>
        <w:pStyle w:val="af1"/>
        <w:tabs>
          <w:tab w:val="left" w:pos="1134"/>
        </w:tabs>
        <w:suppressAutoHyphens/>
        <w:ind w:left="0" w:firstLine="709"/>
        <w:jc w:val="both"/>
        <w:rPr>
          <w:spacing w:val="2"/>
          <w:szCs w:val="24"/>
        </w:rPr>
      </w:pPr>
      <w:r w:rsidRPr="00991C62">
        <w:rPr>
          <w:spacing w:val="2"/>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4D20" w:rsidRPr="00991C62" w:rsidRDefault="00E04D20" w:rsidP="00E04D20">
      <w:pPr>
        <w:pStyle w:val="af1"/>
        <w:numPr>
          <w:ilvl w:val="0"/>
          <w:numId w:val="44"/>
        </w:numPr>
        <w:tabs>
          <w:tab w:val="clear" w:pos="0"/>
          <w:tab w:val="left" w:pos="1134"/>
        </w:tabs>
        <w:suppressAutoHyphens/>
        <w:ind w:left="0" w:firstLine="709"/>
        <w:jc w:val="both"/>
        <w:rPr>
          <w:szCs w:val="24"/>
        </w:rPr>
      </w:pPr>
      <w:r w:rsidRPr="00991C62">
        <w:rPr>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4D20" w:rsidRPr="00991C62" w:rsidRDefault="00E04D20" w:rsidP="00E04D20">
      <w:pPr>
        <w:pStyle w:val="af1"/>
        <w:numPr>
          <w:ilvl w:val="0"/>
          <w:numId w:val="44"/>
        </w:numPr>
        <w:tabs>
          <w:tab w:val="clear" w:pos="0"/>
          <w:tab w:val="left" w:pos="1134"/>
        </w:tabs>
        <w:suppressAutoHyphens/>
        <w:ind w:left="0" w:firstLine="709"/>
        <w:jc w:val="both"/>
        <w:rPr>
          <w:szCs w:val="24"/>
        </w:rPr>
      </w:pPr>
      <w:r w:rsidRPr="00991C62">
        <w:rPr>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E04D20" w:rsidRPr="00991C62" w:rsidRDefault="00E04D20" w:rsidP="00E04D20">
      <w:pPr>
        <w:numPr>
          <w:ilvl w:val="0"/>
          <w:numId w:val="44"/>
        </w:numPr>
        <w:tabs>
          <w:tab w:val="left" w:pos="1134"/>
        </w:tabs>
        <w:suppressAutoHyphens/>
        <w:spacing w:after="0" w:line="240" w:lineRule="auto"/>
        <w:ind w:left="0" w:firstLine="709"/>
        <w:jc w:val="both"/>
        <w:rPr>
          <w:rFonts w:ascii="Times New Roman" w:hAnsi="Times New Roman"/>
          <w:color w:val="000000"/>
          <w:sz w:val="24"/>
          <w:szCs w:val="24"/>
        </w:rPr>
      </w:pPr>
      <w:r w:rsidRPr="00991C62">
        <w:rPr>
          <w:rFonts w:ascii="Times New Roman" w:hAnsi="Times New Roman"/>
          <w:color w:val="000000"/>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решениями Муниципального совета муниципального образования</w:t>
      </w:r>
      <w:r w:rsidRPr="00991C62">
        <w:rPr>
          <w:rFonts w:ascii="Times New Roman" w:hAnsi="Times New Roman"/>
          <w:spacing w:val="2"/>
          <w:sz w:val="24"/>
          <w:szCs w:val="24"/>
        </w:rPr>
        <w:t>, Уставом территориального общественного самоуправления</w:t>
      </w:r>
      <w:r w:rsidRPr="00991C62">
        <w:rPr>
          <w:rFonts w:ascii="Times New Roman" w:hAnsi="Times New Roman"/>
          <w:color w:val="000000"/>
          <w:sz w:val="24"/>
          <w:szCs w:val="24"/>
        </w:rPr>
        <w:t xml:space="preserve">. </w:t>
      </w:r>
    </w:p>
    <w:p w:rsidR="00E04D20" w:rsidRPr="00991C62" w:rsidRDefault="00E04D20" w:rsidP="00E04D20">
      <w:pPr>
        <w:pStyle w:val="af1"/>
        <w:numPr>
          <w:ilvl w:val="0"/>
          <w:numId w:val="44"/>
        </w:numPr>
        <w:tabs>
          <w:tab w:val="clear" w:pos="0"/>
          <w:tab w:val="left" w:pos="1134"/>
        </w:tabs>
        <w:suppressAutoHyphens/>
        <w:ind w:left="0" w:firstLine="709"/>
        <w:jc w:val="both"/>
        <w:rPr>
          <w:szCs w:val="24"/>
        </w:rPr>
      </w:pPr>
      <w:r w:rsidRPr="00991C62">
        <w:rPr>
          <w:szCs w:val="24"/>
        </w:rPr>
        <w:t xml:space="preserve">Итоги собрания граждан подлежат официальному опубликованию (обнародованию). </w:t>
      </w:r>
    </w:p>
    <w:p w:rsidR="00E04D20" w:rsidRPr="00991C62" w:rsidRDefault="00E04D20" w:rsidP="00E04D20">
      <w:pPr>
        <w:pStyle w:val="Heading"/>
        <w:jc w:val="both"/>
        <w:rPr>
          <w:rFonts w:ascii="Times New Roman" w:hAnsi="Times New Roman"/>
          <w:sz w:val="24"/>
          <w:szCs w:val="24"/>
        </w:rPr>
      </w:pPr>
    </w:p>
    <w:p w:rsidR="00E04D20" w:rsidRPr="00991C62" w:rsidRDefault="00E04D20" w:rsidP="00E04D20">
      <w:pPr>
        <w:pStyle w:val="Heading"/>
        <w:jc w:val="both"/>
        <w:rPr>
          <w:rFonts w:ascii="Times New Roman" w:hAnsi="Times New Roman"/>
          <w:sz w:val="24"/>
          <w:szCs w:val="24"/>
        </w:rPr>
      </w:pPr>
    </w:p>
    <w:p w:rsidR="00E04D20" w:rsidRPr="00991C62" w:rsidRDefault="00E04D20" w:rsidP="00E04D20">
      <w:pPr>
        <w:pStyle w:val="Heading"/>
        <w:ind w:firstLine="720"/>
        <w:jc w:val="both"/>
        <w:rPr>
          <w:rFonts w:ascii="Times New Roman" w:hAnsi="Times New Roman"/>
          <w:sz w:val="24"/>
          <w:szCs w:val="24"/>
        </w:rPr>
      </w:pPr>
      <w:r w:rsidRPr="00991C62">
        <w:rPr>
          <w:rFonts w:ascii="Times New Roman" w:hAnsi="Times New Roman"/>
          <w:sz w:val="24"/>
          <w:szCs w:val="24"/>
        </w:rPr>
        <w:t>Статья 17. Конференция граждан (собрание делегатов)</w:t>
      </w:r>
    </w:p>
    <w:p w:rsidR="00E04D20" w:rsidRPr="00991C62" w:rsidRDefault="00E04D20" w:rsidP="00E04D20">
      <w:pPr>
        <w:pStyle w:val="10"/>
        <w:numPr>
          <w:ilvl w:val="0"/>
          <w:numId w:val="43"/>
        </w:numPr>
        <w:tabs>
          <w:tab w:val="clear" w:pos="0"/>
          <w:tab w:val="left" w:pos="993"/>
        </w:tabs>
        <w:ind w:left="0" w:firstLine="720"/>
        <w:jc w:val="both"/>
        <w:rPr>
          <w:rFonts w:ascii="Times New Roman" w:hAnsi="Times New Roman"/>
          <w:sz w:val="24"/>
          <w:szCs w:val="24"/>
        </w:rPr>
      </w:pPr>
      <w:r w:rsidRPr="00991C62">
        <w:rPr>
          <w:rFonts w:ascii="Times New Roman" w:hAnsi="Times New Roman"/>
          <w:sz w:val="24"/>
          <w:szCs w:val="24"/>
        </w:rPr>
        <w:t>В случаях, предусмотренных Уставом муниципального образования и (или) решениями Муниципального совета муниципального образования,</w:t>
      </w:r>
      <w:r w:rsidRPr="00991C62">
        <w:rPr>
          <w:rFonts w:ascii="Times New Roman" w:hAnsi="Times New Roman"/>
          <w:spacing w:val="2"/>
          <w:sz w:val="24"/>
          <w:szCs w:val="24"/>
        </w:rPr>
        <w:t xml:space="preserve"> Уставом территориального общественного самоуправления</w:t>
      </w:r>
      <w:r w:rsidRPr="00991C62">
        <w:rPr>
          <w:rFonts w:ascii="Times New Roman" w:hAnsi="Times New Roman"/>
          <w:sz w:val="24"/>
          <w:szCs w:val="24"/>
        </w:rPr>
        <w:t xml:space="preserve"> полномочия собрания граждан могут осуществляться конференцией граждан (собранием делегатов).</w:t>
      </w:r>
    </w:p>
    <w:p w:rsidR="00E04D20" w:rsidRPr="00991C62" w:rsidRDefault="00E04D20" w:rsidP="00E04D20">
      <w:pPr>
        <w:pStyle w:val="af1"/>
        <w:numPr>
          <w:ilvl w:val="0"/>
          <w:numId w:val="43"/>
        </w:numPr>
        <w:tabs>
          <w:tab w:val="left" w:pos="1134"/>
        </w:tabs>
        <w:ind w:left="0" w:firstLine="709"/>
        <w:jc w:val="both"/>
        <w:rPr>
          <w:spacing w:val="2"/>
          <w:szCs w:val="24"/>
        </w:rPr>
      </w:pPr>
      <w:r w:rsidRPr="00991C62">
        <w:rPr>
          <w:szCs w:val="24"/>
        </w:rPr>
        <w:t>Порядок назначения и проведения конференции граждан (собрания делегатов), избрания делегатов определяется настоящим Уставом и (или) решениями Муниципального совета муниципального образования,</w:t>
      </w:r>
      <w:r w:rsidRPr="00991C62">
        <w:rPr>
          <w:spacing w:val="2"/>
          <w:szCs w:val="24"/>
        </w:rPr>
        <w:t xml:space="preserve"> Уставом территориального общественного самоуправления.</w:t>
      </w:r>
    </w:p>
    <w:p w:rsidR="00E04D20" w:rsidRPr="00991C62" w:rsidRDefault="00E04D20" w:rsidP="00E04D20">
      <w:pPr>
        <w:pStyle w:val="10"/>
        <w:numPr>
          <w:ilvl w:val="0"/>
          <w:numId w:val="43"/>
        </w:numPr>
        <w:tabs>
          <w:tab w:val="clear" w:pos="0"/>
          <w:tab w:val="left" w:pos="993"/>
        </w:tabs>
        <w:ind w:left="0" w:firstLine="720"/>
        <w:jc w:val="both"/>
        <w:rPr>
          <w:rFonts w:ascii="Times New Roman" w:hAnsi="Times New Roman"/>
          <w:sz w:val="24"/>
          <w:szCs w:val="24"/>
        </w:rPr>
      </w:pPr>
      <w:r w:rsidRPr="00991C62">
        <w:rPr>
          <w:rFonts w:ascii="Times New Roman" w:hAnsi="Times New Roman"/>
          <w:sz w:val="24"/>
          <w:szCs w:val="24"/>
        </w:rPr>
        <w:t>Итоги конференции граждан (собрания делегатов) подлежат официальному опубликованию (обнародованию).</w:t>
      </w:r>
    </w:p>
    <w:p w:rsidR="00E04D20" w:rsidRPr="00991C62" w:rsidRDefault="00E04D20" w:rsidP="00E04D20">
      <w:pPr>
        <w:tabs>
          <w:tab w:val="left" w:pos="993"/>
        </w:tabs>
        <w:ind w:firstLine="720"/>
        <w:jc w:val="both"/>
        <w:rPr>
          <w:rFonts w:ascii="Times New Roman" w:hAnsi="Times New Roman"/>
          <w:sz w:val="24"/>
          <w:szCs w:val="24"/>
        </w:rPr>
      </w:pPr>
    </w:p>
    <w:p w:rsidR="00E04D20" w:rsidRPr="00991C62" w:rsidRDefault="00E04D20" w:rsidP="00E04D20">
      <w:pPr>
        <w:pStyle w:val="Heading"/>
        <w:ind w:firstLine="720"/>
        <w:jc w:val="both"/>
        <w:rPr>
          <w:rFonts w:ascii="Times New Roman" w:hAnsi="Times New Roman"/>
          <w:sz w:val="24"/>
          <w:szCs w:val="24"/>
        </w:rPr>
      </w:pPr>
      <w:r w:rsidRPr="00991C62">
        <w:rPr>
          <w:rFonts w:ascii="Times New Roman" w:hAnsi="Times New Roman"/>
          <w:sz w:val="24"/>
          <w:szCs w:val="24"/>
        </w:rPr>
        <w:t>Статья 18. Опрос граждан</w:t>
      </w:r>
    </w:p>
    <w:p w:rsidR="00E04D20" w:rsidRPr="00991C62" w:rsidRDefault="00E04D20" w:rsidP="00E04D20">
      <w:pPr>
        <w:pStyle w:val="10"/>
        <w:numPr>
          <w:ilvl w:val="0"/>
          <w:numId w:val="41"/>
        </w:numPr>
        <w:tabs>
          <w:tab w:val="clear" w:pos="0"/>
          <w:tab w:val="left" w:pos="993"/>
        </w:tabs>
        <w:ind w:left="0" w:firstLine="709"/>
        <w:jc w:val="both"/>
        <w:rPr>
          <w:rFonts w:ascii="Times New Roman" w:hAnsi="Times New Roman"/>
          <w:sz w:val="24"/>
          <w:szCs w:val="24"/>
        </w:rPr>
      </w:pPr>
      <w:r w:rsidRPr="00991C62">
        <w:rPr>
          <w:rFonts w:ascii="Times New Roman" w:hAnsi="Times New Roman"/>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E04D20" w:rsidRPr="00991C62" w:rsidRDefault="00E04D20" w:rsidP="00E04D20">
      <w:pPr>
        <w:pStyle w:val="10"/>
        <w:tabs>
          <w:tab w:val="left" w:pos="993"/>
        </w:tabs>
        <w:ind w:firstLine="709"/>
        <w:jc w:val="both"/>
        <w:rPr>
          <w:rFonts w:ascii="Times New Roman" w:hAnsi="Times New Roman"/>
          <w:sz w:val="24"/>
          <w:szCs w:val="24"/>
        </w:rPr>
      </w:pPr>
      <w:r w:rsidRPr="00991C62">
        <w:rPr>
          <w:rFonts w:ascii="Times New Roman" w:hAnsi="Times New Roman"/>
          <w:sz w:val="24"/>
          <w:szCs w:val="24"/>
        </w:rPr>
        <w:t>Результаты опроса носят рекомендательный характер.</w:t>
      </w:r>
    </w:p>
    <w:p w:rsidR="00E04D20" w:rsidRPr="00991C62" w:rsidRDefault="00E04D20" w:rsidP="00E04D20">
      <w:pPr>
        <w:pStyle w:val="10"/>
        <w:numPr>
          <w:ilvl w:val="0"/>
          <w:numId w:val="41"/>
        </w:numPr>
        <w:tabs>
          <w:tab w:val="clear" w:pos="0"/>
          <w:tab w:val="left" w:pos="993"/>
        </w:tabs>
        <w:ind w:left="0" w:firstLine="709"/>
        <w:jc w:val="both"/>
        <w:rPr>
          <w:rFonts w:ascii="Times New Roman" w:hAnsi="Times New Roman"/>
          <w:sz w:val="24"/>
          <w:szCs w:val="24"/>
        </w:rPr>
      </w:pPr>
      <w:r w:rsidRPr="00991C62">
        <w:rPr>
          <w:rFonts w:ascii="Times New Roman" w:hAnsi="Times New Roman"/>
          <w:sz w:val="24"/>
          <w:szCs w:val="24"/>
        </w:rPr>
        <w:lastRenderedPageBreak/>
        <w:t>В опросе граждан имеют право участвовать жители муниципального образования, обладающие избирательным правом.</w:t>
      </w:r>
    </w:p>
    <w:p w:rsidR="00E04D20" w:rsidRPr="00991C62" w:rsidRDefault="00E04D20" w:rsidP="00E04D20">
      <w:pPr>
        <w:numPr>
          <w:ilvl w:val="0"/>
          <w:numId w:val="41"/>
        </w:numPr>
        <w:tabs>
          <w:tab w:val="left" w:pos="993"/>
        </w:tabs>
        <w:spacing w:after="0" w:line="240" w:lineRule="auto"/>
        <w:ind w:left="0" w:firstLine="709"/>
        <w:jc w:val="both"/>
        <w:rPr>
          <w:rFonts w:ascii="Times New Roman" w:hAnsi="Times New Roman"/>
          <w:sz w:val="24"/>
          <w:szCs w:val="24"/>
        </w:rPr>
      </w:pPr>
      <w:r w:rsidRPr="00991C62">
        <w:rPr>
          <w:rFonts w:ascii="Times New Roman" w:hAnsi="Times New Roman"/>
          <w:sz w:val="24"/>
          <w:szCs w:val="24"/>
        </w:rPr>
        <w:t>Участие в опросе граждан является свободным и добровольным. Участвующий в опросе не может быть принужден к выражению своих мнений и убеждений или отказу от них.</w:t>
      </w:r>
    </w:p>
    <w:p w:rsidR="00E04D20" w:rsidRPr="00991C62" w:rsidRDefault="00E04D20" w:rsidP="00E04D20">
      <w:pPr>
        <w:pStyle w:val="10"/>
        <w:numPr>
          <w:ilvl w:val="0"/>
          <w:numId w:val="41"/>
        </w:numPr>
        <w:tabs>
          <w:tab w:val="clear" w:pos="0"/>
          <w:tab w:val="left" w:pos="993"/>
        </w:tabs>
        <w:ind w:left="0" w:firstLine="709"/>
        <w:jc w:val="both"/>
        <w:rPr>
          <w:rFonts w:ascii="Times New Roman" w:hAnsi="Times New Roman"/>
          <w:sz w:val="24"/>
          <w:szCs w:val="24"/>
        </w:rPr>
      </w:pPr>
      <w:r w:rsidRPr="00991C62">
        <w:rPr>
          <w:rFonts w:ascii="Times New Roman" w:hAnsi="Times New Roman"/>
          <w:sz w:val="24"/>
          <w:szCs w:val="24"/>
        </w:rPr>
        <w:t>Опрос граждан проводится по инициативе:</w:t>
      </w:r>
    </w:p>
    <w:p w:rsidR="00E04D20" w:rsidRPr="00991C62" w:rsidRDefault="00E04D20" w:rsidP="00E04D20">
      <w:pPr>
        <w:pStyle w:val="10"/>
        <w:numPr>
          <w:ilvl w:val="1"/>
          <w:numId w:val="41"/>
        </w:numPr>
        <w:tabs>
          <w:tab w:val="left" w:pos="993"/>
          <w:tab w:val="left" w:pos="1134"/>
        </w:tabs>
        <w:ind w:left="0" w:firstLine="993"/>
        <w:jc w:val="both"/>
        <w:rPr>
          <w:rFonts w:ascii="Times New Roman" w:hAnsi="Times New Roman"/>
          <w:sz w:val="24"/>
          <w:szCs w:val="24"/>
        </w:rPr>
      </w:pPr>
      <w:r w:rsidRPr="00991C62">
        <w:rPr>
          <w:rFonts w:ascii="Times New Roman" w:hAnsi="Times New Roman"/>
          <w:sz w:val="24"/>
          <w:szCs w:val="24"/>
        </w:rPr>
        <w:t>Муниципального совета или главы муниципального образования - по вопросам местного значения;</w:t>
      </w:r>
    </w:p>
    <w:p w:rsidR="00E04D20" w:rsidRPr="00991C62" w:rsidRDefault="00E04D20" w:rsidP="00E04D20">
      <w:pPr>
        <w:pStyle w:val="10"/>
        <w:numPr>
          <w:ilvl w:val="1"/>
          <w:numId w:val="41"/>
        </w:numPr>
        <w:tabs>
          <w:tab w:val="left" w:pos="993"/>
          <w:tab w:val="left" w:pos="1134"/>
        </w:tabs>
        <w:ind w:left="0" w:firstLine="993"/>
        <w:jc w:val="both"/>
        <w:rPr>
          <w:rFonts w:ascii="Times New Roman" w:hAnsi="Times New Roman"/>
          <w:sz w:val="24"/>
          <w:szCs w:val="24"/>
        </w:rPr>
      </w:pPr>
      <w:r w:rsidRPr="00991C62">
        <w:rPr>
          <w:rFonts w:ascii="Times New Roman" w:hAnsi="Times New Roman"/>
          <w:sz w:val="24"/>
          <w:szCs w:val="24"/>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04D20" w:rsidRPr="00991C62" w:rsidRDefault="00E04D20" w:rsidP="00E04D20">
      <w:pPr>
        <w:pStyle w:val="10"/>
        <w:numPr>
          <w:ilvl w:val="0"/>
          <w:numId w:val="41"/>
        </w:numPr>
        <w:tabs>
          <w:tab w:val="clear" w:pos="0"/>
          <w:tab w:val="left" w:pos="993"/>
          <w:tab w:val="left" w:pos="1134"/>
        </w:tabs>
        <w:ind w:left="0" w:firstLine="709"/>
        <w:jc w:val="both"/>
        <w:rPr>
          <w:rStyle w:val="blk"/>
          <w:rFonts w:ascii="Times New Roman" w:hAnsi="Times New Roman"/>
          <w:sz w:val="24"/>
          <w:szCs w:val="24"/>
        </w:rPr>
      </w:pPr>
      <w:r w:rsidRPr="00991C62">
        <w:rPr>
          <w:rStyle w:val="blk"/>
          <w:rFonts w:ascii="Times New Roman" w:hAnsi="Times New Roman"/>
          <w:sz w:val="24"/>
          <w:szCs w:val="24"/>
        </w:rPr>
        <w:t>Порядок назначения и проведения опроса граждан, а также порядок опубликования его результатов определяются Уставом муниципального образования и (или) решениями Муниципального совета муниципального образования в соответствии с законом</w:t>
      </w:r>
      <w:proofErr w:type="gramStart"/>
      <w:r w:rsidRPr="00991C62">
        <w:rPr>
          <w:rStyle w:val="blk"/>
          <w:rFonts w:ascii="Times New Roman" w:hAnsi="Times New Roman"/>
          <w:sz w:val="24"/>
          <w:szCs w:val="24"/>
        </w:rPr>
        <w:t xml:space="preserve"> С</w:t>
      </w:r>
      <w:proofErr w:type="gramEnd"/>
      <w:r w:rsidRPr="00991C62">
        <w:rPr>
          <w:rStyle w:val="blk"/>
          <w:rFonts w:ascii="Times New Roman" w:hAnsi="Times New Roman"/>
          <w:sz w:val="24"/>
          <w:szCs w:val="24"/>
        </w:rPr>
        <w:t>анкт - Петербурга.</w:t>
      </w:r>
    </w:p>
    <w:p w:rsidR="00E04D20" w:rsidRPr="00991C62" w:rsidRDefault="00E04D20" w:rsidP="00E04D20">
      <w:pPr>
        <w:pStyle w:val="10"/>
        <w:numPr>
          <w:ilvl w:val="0"/>
          <w:numId w:val="41"/>
        </w:numPr>
        <w:tabs>
          <w:tab w:val="clear" w:pos="0"/>
          <w:tab w:val="left" w:pos="993"/>
          <w:tab w:val="left" w:pos="1134"/>
        </w:tabs>
        <w:ind w:left="0" w:firstLine="709"/>
        <w:jc w:val="both"/>
        <w:rPr>
          <w:rFonts w:ascii="Times New Roman" w:hAnsi="Times New Roman"/>
          <w:sz w:val="24"/>
          <w:szCs w:val="24"/>
        </w:rPr>
      </w:pPr>
      <w:r w:rsidRPr="00991C62">
        <w:rPr>
          <w:rFonts w:ascii="Times New Roman" w:hAnsi="Times New Roman"/>
          <w:sz w:val="24"/>
          <w:szCs w:val="24"/>
        </w:rPr>
        <w:t>Решение о назначении опроса граждан принимается Муниципальным советом. В нормативном правовом акте Муниципального совета о назначении опроса граждан устанавливаются:</w:t>
      </w:r>
    </w:p>
    <w:p w:rsidR="00E04D20" w:rsidRPr="00991C62" w:rsidRDefault="00E04D20" w:rsidP="00E04D20">
      <w:pPr>
        <w:pStyle w:val="10"/>
        <w:numPr>
          <w:ilvl w:val="1"/>
          <w:numId w:val="41"/>
        </w:numPr>
        <w:ind w:left="709" w:firstLine="284"/>
        <w:jc w:val="both"/>
        <w:rPr>
          <w:rFonts w:ascii="Times New Roman" w:hAnsi="Times New Roman"/>
          <w:sz w:val="24"/>
          <w:szCs w:val="24"/>
        </w:rPr>
      </w:pPr>
      <w:r w:rsidRPr="00991C62">
        <w:rPr>
          <w:rFonts w:ascii="Times New Roman" w:hAnsi="Times New Roman"/>
          <w:sz w:val="24"/>
          <w:szCs w:val="24"/>
        </w:rPr>
        <w:t>дата и сроки проведения опроса;</w:t>
      </w:r>
    </w:p>
    <w:p w:rsidR="00E04D20" w:rsidRPr="00991C62" w:rsidRDefault="00E04D20" w:rsidP="00E04D20">
      <w:pPr>
        <w:pStyle w:val="10"/>
        <w:numPr>
          <w:ilvl w:val="1"/>
          <w:numId w:val="41"/>
        </w:numPr>
        <w:ind w:left="0" w:firstLine="993"/>
        <w:jc w:val="both"/>
        <w:rPr>
          <w:rFonts w:ascii="Times New Roman" w:hAnsi="Times New Roman"/>
          <w:sz w:val="24"/>
          <w:szCs w:val="24"/>
        </w:rPr>
      </w:pPr>
      <w:proofErr w:type="gramStart"/>
      <w:r w:rsidRPr="00991C62">
        <w:rPr>
          <w:rFonts w:ascii="Times New Roman" w:hAnsi="Times New Roman"/>
          <w:sz w:val="24"/>
          <w:szCs w:val="24"/>
        </w:rPr>
        <w:t>формулировка вопроса (вопросов), предлагаемого (предлагаемых) при проведении опроса;</w:t>
      </w:r>
      <w:proofErr w:type="gramEnd"/>
    </w:p>
    <w:p w:rsidR="00E04D20" w:rsidRPr="00991C62" w:rsidRDefault="00E04D20" w:rsidP="00E04D20">
      <w:pPr>
        <w:pStyle w:val="10"/>
        <w:numPr>
          <w:ilvl w:val="1"/>
          <w:numId w:val="41"/>
        </w:numPr>
        <w:ind w:left="709" w:firstLine="284"/>
        <w:jc w:val="both"/>
        <w:rPr>
          <w:rFonts w:ascii="Times New Roman" w:hAnsi="Times New Roman"/>
          <w:sz w:val="24"/>
          <w:szCs w:val="24"/>
        </w:rPr>
      </w:pPr>
      <w:r w:rsidRPr="00991C62">
        <w:rPr>
          <w:rFonts w:ascii="Times New Roman" w:hAnsi="Times New Roman"/>
          <w:sz w:val="24"/>
          <w:szCs w:val="24"/>
        </w:rPr>
        <w:t xml:space="preserve">методика проведения опроса; </w:t>
      </w:r>
    </w:p>
    <w:p w:rsidR="00E04D20" w:rsidRPr="00991C62" w:rsidRDefault="00E04D20" w:rsidP="00E04D20">
      <w:pPr>
        <w:pStyle w:val="10"/>
        <w:numPr>
          <w:ilvl w:val="1"/>
          <w:numId w:val="41"/>
        </w:numPr>
        <w:ind w:left="709" w:firstLine="284"/>
        <w:jc w:val="both"/>
        <w:rPr>
          <w:rFonts w:ascii="Times New Roman" w:hAnsi="Times New Roman"/>
          <w:sz w:val="24"/>
          <w:szCs w:val="24"/>
        </w:rPr>
      </w:pPr>
      <w:r w:rsidRPr="00991C62">
        <w:rPr>
          <w:rFonts w:ascii="Times New Roman" w:hAnsi="Times New Roman"/>
          <w:sz w:val="24"/>
          <w:szCs w:val="24"/>
        </w:rPr>
        <w:t>форма опросного листа;</w:t>
      </w:r>
    </w:p>
    <w:p w:rsidR="00E04D20" w:rsidRPr="00991C62" w:rsidRDefault="00E04D20" w:rsidP="00E04D20">
      <w:pPr>
        <w:pStyle w:val="10"/>
        <w:numPr>
          <w:ilvl w:val="1"/>
          <w:numId w:val="41"/>
        </w:numPr>
        <w:ind w:left="0" w:firstLine="993"/>
        <w:jc w:val="both"/>
        <w:rPr>
          <w:rFonts w:ascii="Times New Roman" w:hAnsi="Times New Roman"/>
          <w:sz w:val="24"/>
          <w:szCs w:val="24"/>
        </w:rPr>
      </w:pPr>
      <w:r w:rsidRPr="00991C62">
        <w:rPr>
          <w:rFonts w:ascii="Times New Roman" w:hAnsi="Times New Roman"/>
          <w:sz w:val="24"/>
          <w:szCs w:val="24"/>
        </w:rPr>
        <w:t>минимальная численность жителей муниципального образования, участвующих в опросе.</w:t>
      </w:r>
    </w:p>
    <w:p w:rsidR="00E04D20" w:rsidRPr="00991C62" w:rsidRDefault="00E04D20" w:rsidP="00E04D20">
      <w:pPr>
        <w:pStyle w:val="10"/>
        <w:numPr>
          <w:ilvl w:val="0"/>
          <w:numId w:val="41"/>
        </w:numPr>
        <w:tabs>
          <w:tab w:val="clear" w:pos="0"/>
          <w:tab w:val="left" w:pos="993"/>
        </w:tabs>
        <w:ind w:left="0" w:firstLine="709"/>
        <w:jc w:val="both"/>
        <w:rPr>
          <w:rFonts w:ascii="Times New Roman" w:hAnsi="Times New Roman"/>
          <w:sz w:val="24"/>
          <w:szCs w:val="24"/>
        </w:rPr>
      </w:pPr>
      <w:r w:rsidRPr="00991C62">
        <w:rPr>
          <w:rFonts w:ascii="Times New Roman" w:hAnsi="Times New Roman"/>
          <w:sz w:val="24"/>
          <w:szCs w:val="24"/>
        </w:rPr>
        <w:t>Жители муниципального образования должны быть проинформированы о проведении опроса граждан не менее чем за 10 дней до его проведения.</w:t>
      </w:r>
    </w:p>
    <w:p w:rsidR="00E04D20" w:rsidRPr="00991C62" w:rsidRDefault="00E04D20" w:rsidP="00E04D20">
      <w:pPr>
        <w:pStyle w:val="10"/>
        <w:numPr>
          <w:ilvl w:val="0"/>
          <w:numId w:val="41"/>
        </w:numPr>
        <w:tabs>
          <w:tab w:val="clear" w:pos="0"/>
          <w:tab w:val="left" w:pos="993"/>
        </w:tabs>
        <w:ind w:left="0" w:firstLine="709"/>
        <w:jc w:val="both"/>
        <w:rPr>
          <w:rFonts w:ascii="Times New Roman" w:hAnsi="Times New Roman"/>
          <w:sz w:val="24"/>
          <w:szCs w:val="24"/>
        </w:rPr>
      </w:pPr>
      <w:r w:rsidRPr="00991C62">
        <w:rPr>
          <w:rFonts w:ascii="Times New Roman" w:hAnsi="Times New Roman"/>
          <w:sz w:val="24"/>
          <w:szCs w:val="24"/>
        </w:rPr>
        <w:t>Финансирование мероприятий, связанных с подготовкой и проведения опроса граждан, осуществляется:</w:t>
      </w:r>
    </w:p>
    <w:p w:rsidR="00E04D20" w:rsidRPr="00991C62" w:rsidRDefault="00E04D20" w:rsidP="00E04D20">
      <w:pPr>
        <w:pStyle w:val="af1"/>
        <w:numPr>
          <w:ilvl w:val="1"/>
          <w:numId w:val="41"/>
        </w:numPr>
        <w:suppressAutoHyphens/>
        <w:ind w:left="0" w:firstLine="993"/>
        <w:jc w:val="both"/>
        <w:rPr>
          <w:szCs w:val="24"/>
        </w:rPr>
      </w:pPr>
      <w:r w:rsidRPr="00991C62">
        <w:rPr>
          <w:szCs w:val="24"/>
        </w:rPr>
        <w:t>за счет средств местного бюджета - при проведении опроса по инициативе органов местного самоуправления;</w:t>
      </w:r>
    </w:p>
    <w:p w:rsidR="00E04D20" w:rsidRPr="00991C62" w:rsidRDefault="00E04D20" w:rsidP="00E04D20">
      <w:pPr>
        <w:pStyle w:val="af1"/>
        <w:numPr>
          <w:ilvl w:val="1"/>
          <w:numId w:val="41"/>
        </w:numPr>
        <w:suppressAutoHyphens/>
        <w:ind w:left="0" w:firstLine="993"/>
        <w:jc w:val="both"/>
        <w:rPr>
          <w:szCs w:val="24"/>
        </w:rPr>
      </w:pPr>
      <w:r w:rsidRPr="00991C62">
        <w:rPr>
          <w:szCs w:val="24"/>
        </w:rPr>
        <w:t xml:space="preserve">за счет средств бюджета Санкт-Петербурга - при проведении опроса по инициативе органов государственной власти Санкт-Петербурга. </w:t>
      </w:r>
    </w:p>
    <w:p w:rsidR="00E04D20" w:rsidRPr="00991C62" w:rsidRDefault="00E04D20" w:rsidP="00E04D20">
      <w:pPr>
        <w:ind w:firstLine="720"/>
        <w:jc w:val="both"/>
        <w:rPr>
          <w:rFonts w:ascii="Times New Roman" w:hAnsi="Times New Roman"/>
          <w:sz w:val="24"/>
          <w:szCs w:val="24"/>
        </w:rPr>
      </w:pPr>
    </w:p>
    <w:p w:rsidR="00E04D20" w:rsidRPr="00991C62" w:rsidRDefault="00E04D20" w:rsidP="00E04D20">
      <w:pPr>
        <w:pStyle w:val="Heading"/>
        <w:ind w:firstLine="567"/>
        <w:jc w:val="both"/>
        <w:rPr>
          <w:rFonts w:ascii="Times New Roman" w:hAnsi="Times New Roman"/>
          <w:sz w:val="24"/>
          <w:szCs w:val="24"/>
        </w:rPr>
      </w:pPr>
      <w:r w:rsidRPr="00991C62">
        <w:rPr>
          <w:rFonts w:ascii="Times New Roman" w:hAnsi="Times New Roman"/>
          <w:sz w:val="24"/>
          <w:szCs w:val="24"/>
        </w:rPr>
        <w:t xml:space="preserve">Статья 19. Обращения граждан в органы местного самоуправления </w:t>
      </w:r>
    </w:p>
    <w:p w:rsidR="00E04D20" w:rsidRPr="00991C62" w:rsidRDefault="00E04D20" w:rsidP="00E04D20">
      <w:pPr>
        <w:numPr>
          <w:ilvl w:val="0"/>
          <w:numId w:val="23"/>
        </w:numPr>
        <w:tabs>
          <w:tab w:val="left" w:pos="993"/>
        </w:tabs>
        <w:spacing w:after="0" w:line="240" w:lineRule="auto"/>
        <w:ind w:left="0" w:firstLine="567"/>
        <w:jc w:val="both"/>
        <w:rPr>
          <w:rFonts w:ascii="Times New Roman" w:hAnsi="Times New Roman"/>
          <w:spacing w:val="2"/>
          <w:kern w:val="32"/>
          <w:sz w:val="24"/>
          <w:szCs w:val="24"/>
        </w:rPr>
      </w:pPr>
      <w:r w:rsidRPr="00991C62">
        <w:rPr>
          <w:rFonts w:ascii="Times New Roman" w:hAnsi="Times New Roman"/>
          <w:spacing w:val="2"/>
          <w:kern w:val="32"/>
          <w:sz w:val="24"/>
          <w:szCs w:val="24"/>
        </w:rPr>
        <w:t>Граждане имеют право на индивидуальные и коллективные обращения в органы местного самоуправления.</w:t>
      </w:r>
    </w:p>
    <w:p w:rsidR="00E04D20" w:rsidRPr="00991C62" w:rsidRDefault="00E04D20" w:rsidP="00E04D20">
      <w:pPr>
        <w:numPr>
          <w:ilvl w:val="0"/>
          <w:numId w:val="23"/>
        </w:numPr>
        <w:tabs>
          <w:tab w:val="left" w:pos="993"/>
        </w:tabs>
        <w:spacing w:after="0" w:line="240" w:lineRule="auto"/>
        <w:ind w:left="0" w:firstLine="567"/>
        <w:jc w:val="both"/>
        <w:rPr>
          <w:rFonts w:ascii="Times New Roman" w:hAnsi="Times New Roman"/>
          <w:spacing w:val="2"/>
          <w:kern w:val="32"/>
          <w:sz w:val="24"/>
          <w:szCs w:val="24"/>
        </w:rPr>
      </w:pPr>
      <w:r w:rsidRPr="00991C62">
        <w:rPr>
          <w:rFonts w:ascii="Times New Roman" w:hAnsi="Times New Roman"/>
          <w:spacing w:val="2"/>
          <w:kern w:val="32"/>
          <w:sz w:val="24"/>
          <w:szCs w:val="24"/>
        </w:rPr>
        <w:t>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E04D20" w:rsidRPr="00991C62" w:rsidRDefault="00E04D20" w:rsidP="00E04D20">
      <w:pPr>
        <w:numPr>
          <w:ilvl w:val="0"/>
          <w:numId w:val="23"/>
        </w:numPr>
        <w:tabs>
          <w:tab w:val="left" w:pos="993"/>
        </w:tabs>
        <w:spacing w:after="0" w:line="240" w:lineRule="auto"/>
        <w:ind w:left="0" w:firstLine="567"/>
        <w:jc w:val="both"/>
        <w:rPr>
          <w:rFonts w:ascii="Times New Roman" w:hAnsi="Times New Roman"/>
          <w:spacing w:val="2"/>
          <w:kern w:val="32"/>
          <w:sz w:val="24"/>
          <w:szCs w:val="24"/>
        </w:rPr>
      </w:pPr>
      <w:r w:rsidRPr="00991C62">
        <w:rPr>
          <w:rFonts w:ascii="Times New Roman" w:hAnsi="Times New Roman"/>
          <w:spacing w:val="2"/>
          <w:kern w:val="32"/>
          <w:sz w:val="24"/>
          <w:szCs w:val="24"/>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4D20" w:rsidRPr="00991C62" w:rsidRDefault="00E04D20" w:rsidP="00E04D20">
      <w:pPr>
        <w:tabs>
          <w:tab w:val="left" w:pos="993"/>
        </w:tabs>
        <w:ind w:left="567"/>
        <w:jc w:val="both"/>
        <w:rPr>
          <w:rFonts w:ascii="Times New Roman" w:hAnsi="Times New Roman"/>
          <w:spacing w:val="2"/>
          <w:kern w:val="32"/>
          <w:sz w:val="24"/>
          <w:szCs w:val="24"/>
        </w:rPr>
      </w:pPr>
    </w:p>
    <w:p w:rsidR="00E04D20" w:rsidRPr="00991C62" w:rsidRDefault="00E04D20" w:rsidP="00E04D20">
      <w:pPr>
        <w:pStyle w:val="Heading"/>
        <w:ind w:firstLine="709"/>
        <w:jc w:val="both"/>
        <w:rPr>
          <w:rFonts w:ascii="Times New Roman" w:hAnsi="Times New Roman"/>
          <w:sz w:val="24"/>
          <w:szCs w:val="24"/>
        </w:rPr>
      </w:pPr>
      <w:r w:rsidRPr="00991C62">
        <w:rPr>
          <w:rFonts w:ascii="Times New Roman" w:hAnsi="Times New Roman"/>
          <w:sz w:val="24"/>
          <w:szCs w:val="24"/>
        </w:rPr>
        <w:t xml:space="preserve">Статья 20. Другие формы непосредственного осуществления населением местного самоуправления и участия населения в осуществлении местного самоуправления </w:t>
      </w:r>
    </w:p>
    <w:p w:rsidR="00E04D20" w:rsidRPr="00991C62" w:rsidRDefault="00E04D20" w:rsidP="00E04D20">
      <w:pPr>
        <w:pStyle w:val="af1"/>
        <w:numPr>
          <w:ilvl w:val="0"/>
          <w:numId w:val="42"/>
        </w:numPr>
        <w:tabs>
          <w:tab w:val="clear" w:pos="0"/>
          <w:tab w:val="left" w:pos="993"/>
        </w:tabs>
        <w:suppressAutoHyphens/>
        <w:ind w:left="0" w:firstLine="709"/>
        <w:jc w:val="both"/>
        <w:rPr>
          <w:szCs w:val="24"/>
        </w:rPr>
      </w:pPr>
      <w:proofErr w:type="gramStart"/>
      <w:r w:rsidRPr="00991C62">
        <w:rPr>
          <w:szCs w:val="24"/>
        </w:rPr>
        <w:t>Наряду с предусмотренными Федеральным законом от 06.10.2003г. № 131-ФЗ «</w:t>
      </w:r>
      <w:r w:rsidRPr="00991C62">
        <w:rPr>
          <w:bCs/>
          <w:color w:val="000000"/>
          <w:szCs w:val="24"/>
          <w:shd w:val="clear" w:color="auto" w:fill="FFFFFF"/>
        </w:rPr>
        <w:t>Об общих принципах организации местного самоуправления в Российской Федерации»</w:t>
      </w:r>
      <w:r w:rsidRPr="00991C62">
        <w:rPr>
          <w:rStyle w:val="apple-converted-space"/>
          <w:b/>
          <w:bCs/>
          <w:color w:val="000000"/>
          <w:szCs w:val="24"/>
          <w:shd w:val="clear" w:color="auto" w:fill="FFFFFF"/>
        </w:rPr>
        <w:t> </w:t>
      </w:r>
      <w:r w:rsidRPr="00991C62">
        <w:rPr>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r w:rsidRPr="00991C62">
        <w:rPr>
          <w:szCs w:val="24"/>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Санкт-Петербурга.</w:t>
      </w:r>
      <w:proofErr w:type="gramEnd"/>
    </w:p>
    <w:p w:rsidR="00E04D20" w:rsidRPr="00991C62" w:rsidRDefault="00E04D20" w:rsidP="00E04D20">
      <w:pPr>
        <w:pStyle w:val="FORMATTEXT"/>
        <w:numPr>
          <w:ilvl w:val="0"/>
          <w:numId w:val="42"/>
        </w:numPr>
        <w:tabs>
          <w:tab w:val="left" w:pos="993"/>
        </w:tabs>
        <w:ind w:left="0" w:firstLine="709"/>
        <w:jc w:val="both"/>
        <w:rPr>
          <w:color w:val="000001"/>
        </w:rPr>
      </w:pPr>
      <w:r w:rsidRPr="00991C62">
        <w:rPr>
          <w:color w:val="000001"/>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04D20" w:rsidRPr="00991C62" w:rsidRDefault="00E04D20" w:rsidP="00E04D20">
      <w:pPr>
        <w:pStyle w:val="af1"/>
        <w:numPr>
          <w:ilvl w:val="0"/>
          <w:numId w:val="42"/>
        </w:numPr>
        <w:tabs>
          <w:tab w:val="clear" w:pos="0"/>
          <w:tab w:val="left" w:pos="993"/>
        </w:tabs>
        <w:suppressAutoHyphens/>
        <w:ind w:left="0" w:firstLine="709"/>
        <w:jc w:val="both"/>
        <w:rPr>
          <w:szCs w:val="24"/>
        </w:rPr>
      </w:pPr>
      <w:r w:rsidRPr="00991C62">
        <w:rPr>
          <w:szCs w:val="24"/>
        </w:rPr>
        <w:t>Органы государственной власти Санкт-Петербурга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4D20" w:rsidRPr="00991C62" w:rsidRDefault="00E04D20" w:rsidP="00E04D20">
      <w:pPr>
        <w:rPr>
          <w:rFonts w:ascii="Times New Roman" w:hAnsi="Times New Roman"/>
          <w:sz w:val="24"/>
          <w:szCs w:val="24"/>
        </w:rPr>
      </w:pPr>
    </w:p>
    <w:p w:rsidR="00E04D20" w:rsidRPr="00991C62" w:rsidRDefault="00E04D20" w:rsidP="00E04D20">
      <w:pPr>
        <w:pStyle w:val="21"/>
        <w:keepNext w:val="0"/>
        <w:rPr>
          <w:rFonts w:ascii="Times New Roman" w:hAnsi="Times New Roman"/>
          <w:spacing w:val="-3"/>
          <w:szCs w:val="24"/>
        </w:rPr>
      </w:pPr>
      <w:r w:rsidRPr="00991C62">
        <w:rPr>
          <w:rFonts w:ascii="Times New Roman" w:hAnsi="Times New Roman"/>
          <w:spacing w:val="-3"/>
          <w:szCs w:val="24"/>
        </w:rPr>
        <w:t>ГЛАВА 5. ОРГАНЫ МЕСТНОГО САМОУПРАВЛЕНИЯ И ДОЛЖНОСТНЫЕ ЛИЦА МЕСТНОГО САМОУПРАВЛЕНИЯ</w:t>
      </w:r>
    </w:p>
    <w:p w:rsidR="00E04D20" w:rsidRPr="00991C62" w:rsidRDefault="00E04D20" w:rsidP="00E04D20">
      <w:pPr>
        <w:ind w:firstLine="709"/>
        <w:jc w:val="both"/>
        <w:rPr>
          <w:rFonts w:ascii="Times New Roman" w:hAnsi="Times New Roman"/>
          <w:b/>
          <w:color w:val="000000"/>
          <w:spacing w:val="-3"/>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21. Органы местного самоуправления муниципального образования</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 Структуру органов местного самоуправления муниципального образования составляют:</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   Муниципальный совет муниципального образования поселок Комарово (далее – Муниципальный совет) - представительный орган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Глава муниципального образования, исполняющий полномочия председателя Муниципального совета муниципального образования поселок Комарово (далее – глава МО поселок Комарово);</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Местная администрация муниципального образования – исполнительно-распорядительный орган муниципального образования (далее – Местная администрация);</w:t>
      </w:r>
    </w:p>
    <w:p w:rsidR="00E04D20" w:rsidRPr="00991C62" w:rsidRDefault="00E04D20" w:rsidP="00E04D20">
      <w:pPr>
        <w:pStyle w:val="af1"/>
        <w:tabs>
          <w:tab w:val="left" w:pos="1134"/>
        </w:tabs>
        <w:suppressAutoHyphens/>
        <w:ind w:left="0" w:firstLine="709"/>
        <w:jc w:val="both"/>
        <w:rPr>
          <w:szCs w:val="24"/>
        </w:rPr>
      </w:pPr>
      <w:r w:rsidRPr="00991C62">
        <w:rPr>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муниципального образования в соответствии с Законом</w:t>
      </w:r>
      <w:proofErr w:type="gramStart"/>
      <w:r w:rsidRPr="00991C62">
        <w:rPr>
          <w:szCs w:val="24"/>
        </w:rPr>
        <w:t xml:space="preserve"> С</w:t>
      </w:r>
      <w:proofErr w:type="gramEnd"/>
      <w:r w:rsidRPr="00991C62">
        <w:rPr>
          <w:szCs w:val="24"/>
        </w:rPr>
        <w:t>анкт - Петербурга.</w:t>
      </w:r>
    </w:p>
    <w:p w:rsidR="00E04D20" w:rsidRPr="00991C62" w:rsidRDefault="00E04D20" w:rsidP="00E04D20">
      <w:pPr>
        <w:pStyle w:val="af1"/>
        <w:shd w:val="clear" w:color="auto" w:fill="FFFFFF"/>
        <w:suppressAutoHyphens/>
        <w:ind w:left="0" w:firstLine="709"/>
        <w:jc w:val="both"/>
        <w:rPr>
          <w:szCs w:val="24"/>
        </w:rPr>
      </w:pPr>
      <w:r w:rsidRPr="00991C62">
        <w:rPr>
          <w:szCs w:val="24"/>
        </w:rPr>
        <w:t>3.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порядке, установленном Федеральным законом, или Муниципальным советом муниципального образования и закрепляется в Уставе муниципального образования.</w:t>
      </w:r>
    </w:p>
    <w:p w:rsidR="00E04D20" w:rsidRPr="00991C62" w:rsidRDefault="00E04D20" w:rsidP="00E04D20">
      <w:pPr>
        <w:pStyle w:val="FORMATTEXT"/>
        <w:tabs>
          <w:tab w:val="left" w:pos="0"/>
        </w:tabs>
        <w:ind w:firstLine="709"/>
        <w:jc w:val="both"/>
        <w:rPr>
          <w:color w:val="000001"/>
        </w:rPr>
      </w:pPr>
      <w:r w:rsidRPr="00991C62">
        <w:rPr>
          <w:color w:val="000001"/>
        </w:rPr>
        <w:t>4. Органы местного самоуправления не входят в систему органов государственной власти Санкт-Петербурга. Участие органов государственной власти Санкт-Петербурга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w:t>
      </w:r>
    </w:p>
    <w:p w:rsidR="00E04D20" w:rsidRPr="00991C62" w:rsidRDefault="00E04D20" w:rsidP="00E04D20">
      <w:pPr>
        <w:pStyle w:val="af1"/>
        <w:shd w:val="clear" w:color="auto" w:fill="FFFFFF"/>
        <w:tabs>
          <w:tab w:val="left" w:pos="0"/>
        </w:tabs>
        <w:suppressAutoHyphens/>
        <w:ind w:left="0" w:firstLine="709"/>
        <w:jc w:val="both"/>
        <w:rPr>
          <w:szCs w:val="24"/>
        </w:rPr>
      </w:pPr>
      <w:r w:rsidRPr="00991C62">
        <w:rPr>
          <w:szCs w:val="24"/>
        </w:rPr>
        <w:t xml:space="preserve">5. Изменение структуры органов местного самоуправления осуществляется не иначе как путем внесения изменений в Устав муниципального образования. </w:t>
      </w:r>
    </w:p>
    <w:p w:rsidR="00E04D20" w:rsidRPr="00991C62" w:rsidRDefault="00E04D20" w:rsidP="00E04D20">
      <w:pPr>
        <w:pStyle w:val="af1"/>
        <w:shd w:val="clear" w:color="auto" w:fill="FFFFFF"/>
        <w:tabs>
          <w:tab w:val="left" w:pos="1134"/>
        </w:tabs>
        <w:ind w:left="0"/>
        <w:jc w:val="both"/>
        <w:rPr>
          <w:szCs w:val="24"/>
        </w:rPr>
      </w:pPr>
      <w:r w:rsidRPr="00991C62">
        <w:rPr>
          <w:szCs w:val="24"/>
        </w:rPr>
        <w:tab/>
        <w:t>Решение Муниципального совета муниципального образования об изменении структуры органов местного самоуправления вступает в силу не ранее чем по истечении срока полномочий Муниципального совета муниципального образования, принявшего указанное решение, за исключением случаев, предусмотренных Федеральным законом.</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22. Муниципальный совет</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
          <w:sz w:val="24"/>
          <w:szCs w:val="24"/>
        </w:rPr>
      </w:pPr>
      <w:r w:rsidRPr="00991C62">
        <w:rPr>
          <w:rFonts w:ascii="Times New Roman" w:hAnsi="Times New Roman"/>
          <w:spacing w:val="-2"/>
          <w:sz w:val="24"/>
          <w:szCs w:val="24"/>
        </w:rPr>
        <w:t>Муниципальный совет яв</w:t>
      </w:r>
      <w:r w:rsidRPr="00991C62">
        <w:rPr>
          <w:rFonts w:ascii="Times New Roman" w:hAnsi="Times New Roman"/>
          <w:sz w:val="24"/>
          <w:szCs w:val="24"/>
        </w:rPr>
        <w:t xml:space="preserve">ляется постоянно действующим представительным </w:t>
      </w:r>
      <w:r w:rsidRPr="00991C62">
        <w:rPr>
          <w:rFonts w:ascii="Times New Roman" w:hAnsi="Times New Roman"/>
          <w:spacing w:val="-3"/>
          <w:sz w:val="24"/>
          <w:szCs w:val="24"/>
        </w:rPr>
        <w:t>органом муниципаль</w:t>
      </w:r>
      <w:r w:rsidRPr="00991C62">
        <w:rPr>
          <w:rFonts w:ascii="Times New Roman" w:hAnsi="Times New Roman"/>
          <w:spacing w:val="-1"/>
          <w:sz w:val="24"/>
          <w:szCs w:val="24"/>
        </w:rPr>
        <w:t>ного образования.</w:t>
      </w:r>
    </w:p>
    <w:p w:rsidR="00E04D20" w:rsidRPr="00991C62" w:rsidRDefault="00E04D20" w:rsidP="00E04D20">
      <w:pPr>
        <w:numPr>
          <w:ilvl w:val="0"/>
          <w:numId w:val="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
          <w:sz w:val="24"/>
          <w:szCs w:val="24"/>
        </w:rPr>
      </w:pPr>
      <w:r w:rsidRPr="00991C62">
        <w:rPr>
          <w:rFonts w:ascii="Times New Roman" w:hAnsi="Times New Roman"/>
          <w:spacing w:val="-1"/>
          <w:sz w:val="24"/>
          <w:szCs w:val="24"/>
        </w:rPr>
        <w:t>Срок полномочий Муниципального совета составляет 5 лет.</w:t>
      </w:r>
    </w:p>
    <w:p w:rsidR="00E04D20" w:rsidRPr="00991C62" w:rsidRDefault="00E04D20" w:rsidP="00E04D20">
      <w:pPr>
        <w:numPr>
          <w:ilvl w:val="0"/>
          <w:numId w:val="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pacing w:val="-1"/>
          <w:sz w:val="24"/>
          <w:szCs w:val="24"/>
        </w:rPr>
        <w:t>Муниципальный совет представляет все население му</w:t>
      </w:r>
      <w:r w:rsidRPr="00991C62">
        <w:rPr>
          <w:rFonts w:ascii="Times New Roman" w:hAnsi="Times New Roman"/>
          <w:sz w:val="24"/>
          <w:szCs w:val="24"/>
        </w:rPr>
        <w:t>ниципального образования и осуществляет от его имени мес</w:t>
      </w:r>
      <w:r w:rsidRPr="00991C62">
        <w:rPr>
          <w:rFonts w:ascii="Times New Roman" w:hAnsi="Times New Roman"/>
          <w:spacing w:val="-3"/>
          <w:sz w:val="24"/>
          <w:szCs w:val="24"/>
        </w:rPr>
        <w:t xml:space="preserve">тное самоуправление в пределах, установленных Конституцией </w:t>
      </w:r>
      <w:r w:rsidRPr="00991C62">
        <w:rPr>
          <w:rFonts w:ascii="Times New Roman" w:hAnsi="Times New Roman"/>
          <w:spacing w:val="3"/>
          <w:sz w:val="24"/>
          <w:szCs w:val="24"/>
        </w:rPr>
        <w:t xml:space="preserve">Российской Федерации, федеральными законами, законами </w:t>
      </w:r>
      <w:r w:rsidRPr="00991C62">
        <w:rPr>
          <w:rFonts w:ascii="Times New Roman" w:hAnsi="Times New Roman"/>
          <w:sz w:val="24"/>
          <w:szCs w:val="24"/>
        </w:rPr>
        <w:t>Санкт-Петербурга и настоящим Уставом муниципального образования.</w:t>
      </w:r>
    </w:p>
    <w:p w:rsidR="00E04D20" w:rsidRPr="00991C62" w:rsidRDefault="00E04D20" w:rsidP="00E04D20">
      <w:pPr>
        <w:numPr>
          <w:ilvl w:val="0"/>
          <w:numId w:val="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Полное наименование: Муниципальный совет внутригородского муниципального образования Санкт-Петербурга поселок Комарово.</w:t>
      </w:r>
    </w:p>
    <w:p w:rsidR="00E04D20" w:rsidRPr="00991C62" w:rsidRDefault="00E04D20" w:rsidP="00E04D20">
      <w:pPr>
        <w:tabs>
          <w:tab w:val="left" w:pos="0"/>
        </w:tabs>
        <w:ind w:firstLine="709"/>
        <w:jc w:val="both"/>
        <w:rPr>
          <w:rFonts w:ascii="Times New Roman" w:hAnsi="Times New Roman"/>
          <w:sz w:val="24"/>
          <w:szCs w:val="24"/>
        </w:rPr>
      </w:pPr>
      <w:r w:rsidRPr="00991C62">
        <w:rPr>
          <w:rFonts w:ascii="Times New Roman" w:hAnsi="Times New Roman"/>
          <w:sz w:val="24"/>
          <w:szCs w:val="24"/>
        </w:rPr>
        <w:t xml:space="preserve">Наименование органа на английском языке: </w:t>
      </w:r>
      <w:proofErr w:type="gramStart"/>
      <w:r w:rsidRPr="00991C62">
        <w:rPr>
          <w:rFonts w:ascii="Times New Roman" w:hAnsi="Times New Roman"/>
          <w:sz w:val="24"/>
          <w:szCs w:val="24"/>
          <w:lang w:val="en-US"/>
        </w:rPr>
        <w:t>Municipal</w:t>
      </w:r>
      <w:r w:rsidRPr="00991C62">
        <w:rPr>
          <w:rFonts w:ascii="Times New Roman" w:hAnsi="Times New Roman"/>
          <w:sz w:val="24"/>
          <w:szCs w:val="24"/>
        </w:rPr>
        <w:t xml:space="preserve"> </w:t>
      </w:r>
      <w:r w:rsidRPr="00991C62">
        <w:rPr>
          <w:rFonts w:ascii="Times New Roman" w:hAnsi="Times New Roman"/>
          <w:sz w:val="24"/>
          <w:szCs w:val="24"/>
          <w:lang w:val="en-US"/>
        </w:rPr>
        <w:t>council</w:t>
      </w:r>
      <w:r w:rsidRPr="00991C62">
        <w:rPr>
          <w:rFonts w:ascii="Times New Roman" w:hAnsi="Times New Roman"/>
          <w:sz w:val="24"/>
          <w:szCs w:val="24"/>
        </w:rPr>
        <w:t xml:space="preserve"> </w:t>
      </w:r>
      <w:r w:rsidRPr="00991C62">
        <w:rPr>
          <w:rFonts w:ascii="Times New Roman" w:hAnsi="Times New Roman"/>
          <w:sz w:val="24"/>
          <w:szCs w:val="24"/>
          <w:lang w:val="en-US"/>
        </w:rPr>
        <w:t>of</w:t>
      </w:r>
      <w:r w:rsidRPr="00991C62">
        <w:rPr>
          <w:rFonts w:ascii="Times New Roman" w:hAnsi="Times New Roman"/>
          <w:sz w:val="24"/>
          <w:szCs w:val="24"/>
        </w:rPr>
        <w:t xml:space="preserve"> </w:t>
      </w:r>
      <w:proofErr w:type="spellStart"/>
      <w:r w:rsidRPr="00991C62">
        <w:rPr>
          <w:rFonts w:ascii="Times New Roman" w:hAnsi="Times New Roman"/>
          <w:sz w:val="24"/>
          <w:szCs w:val="24"/>
          <w:lang w:val="en-US"/>
        </w:rPr>
        <w:t>Komarovo</w:t>
      </w:r>
      <w:proofErr w:type="spellEnd"/>
      <w:r w:rsidRPr="00991C62">
        <w:rPr>
          <w:rFonts w:ascii="Times New Roman" w:hAnsi="Times New Roman"/>
          <w:sz w:val="24"/>
          <w:szCs w:val="24"/>
        </w:rPr>
        <w:t xml:space="preserve"> </w:t>
      </w:r>
      <w:r w:rsidRPr="00991C62">
        <w:rPr>
          <w:rFonts w:ascii="Times New Roman" w:hAnsi="Times New Roman"/>
          <w:sz w:val="24"/>
          <w:szCs w:val="24"/>
          <w:lang w:val="en-US"/>
        </w:rPr>
        <w:t>settlement</w:t>
      </w:r>
      <w:r w:rsidRPr="00991C62">
        <w:rPr>
          <w:rFonts w:ascii="Times New Roman" w:hAnsi="Times New Roman"/>
          <w:sz w:val="24"/>
          <w:szCs w:val="24"/>
        </w:rPr>
        <w:t>.</w:t>
      </w:r>
      <w:proofErr w:type="gramEnd"/>
    </w:p>
    <w:p w:rsidR="00E04D20" w:rsidRPr="00991C62" w:rsidRDefault="00E04D20" w:rsidP="00E04D20">
      <w:pPr>
        <w:numPr>
          <w:ilvl w:val="0"/>
          <w:numId w:val="5"/>
        </w:numPr>
        <w:tabs>
          <w:tab w:val="left" w:pos="360"/>
        </w:tabs>
        <w:overflowPunct w:val="0"/>
        <w:autoSpaceDE w:val="0"/>
        <w:autoSpaceDN w:val="0"/>
        <w:adjustRightInd w:val="0"/>
        <w:spacing w:after="0" w:line="240" w:lineRule="auto"/>
        <w:ind w:left="360" w:firstLine="349"/>
        <w:jc w:val="both"/>
        <w:textAlignment w:val="baseline"/>
        <w:rPr>
          <w:rFonts w:ascii="Times New Roman" w:hAnsi="Times New Roman"/>
          <w:sz w:val="24"/>
          <w:szCs w:val="24"/>
        </w:rPr>
      </w:pPr>
      <w:r w:rsidRPr="00991C62">
        <w:rPr>
          <w:rFonts w:ascii="Times New Roman" w:hAnsi="Times New Roman"/>
          <w:sz w:val="24"/>
          <w:szCs w:val="24"/>
        </w:rPr>
        <w:t>Муниципальный совет обладает правами юридического лица.</w:t>
      </w:r>
    </w:p>
    <w:p w:rsidR="00E04D20" w:rsidRPr="00991C62" w:rsidRDefault="00E04D20" w:rsidP="00E04D20">
      <w:pPr>
        <w:numPr>
          <w:ilvl w:val="0"/>
          <w:numId w:val="5"/>
        </w:numPr>
        <w:tabs>
          <w:tab w:val="left" w:pos="360"/>
        </w:tabs>
        <w:overflowPunct w:val="0"/>
        <w:autoSpaceDE w:val="0"/>
        <w:autoSpaceDN w:val="0"/>
        <w:adjustRightInd w:val="0"/>
        <w:spacing w:after="0" w:line="240" w:lineRule="auto"/>
        <w:ind w:left="360" w:firstLine="349"/>
        <w:jc w:val="both"/>
        <w:textAlignment w:val="baseline"/>
        <w:rPr>
          <w:rFonts w:ascii="Times New Roman" w:hAnsi="Times New Roman"/>
          <w:sz w:val="24"/>
          <w:szCs w:val="24"/>
        </w:rPr>
      </w:pPr>
      <w:r w:rsidRPr="00991C62">
        <w:rPr>
          <w:rFonts w:ascii="Times New Roman" w:hAnsi="Times New Roman"/>
          <w:sz w:val="24"/>
          <w:szCs w:val="24"/>
        </w:rPr>
        <w:t>Сокращенное наименование Муниципального совета «МС МО поселок Комарово».</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23. Состав Муниципального совета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pacing w:val="-1"/>
          <w:sz w:val="24"/>
          <w:szCs w:val="24"/>
        </w:rPr>
        <w:t xml:space="preserve">1.  Муниципальный совет состоит из десяти депутатов, которые </w:t>
      </w:r>
      <w:r w:rsidRPr="00991C62">
        <w:rPr>
          <w:rFonts w:ascii="Times New Roman" w:hAnsi="Times New Roman"/>
          <w:sz w:val="24"/>
          <w:szCs w:val="24"/>
        </w:rPr>
        <w:t xml:space="preserve">избираются на муниципальных выборах по </w:t>
      </w:r>
      <w:proofErr w:type="spellStart"/>
      <w:r w:rsidRPr="00991C62">
        <w:rPr>
          <w:rFonts w:ascii="Times New Roman" w:hAnsi="Times New Roman"/>
          <w:sz w:val="24"/>
          <w:szCs w:val="24"/>
        </w:rPr>
        <w:t>многоман</w:t>
      </w:r>
      <w:r w:rsidRPr="00991C62">
        <w:rPr>
          <w:rFonts w:ascii="Times New Roman" w:hAnsi="Times New Roman"/>
          <w:spacing w:val="3"/>
          <w:sz w:val="24"/>
          <w:szCs w:val="24"/>
        </w:rPr>
        <w:t>датному</w:t>
      </w:r>
      <w:proofErr w:type="spellEnd"/>
      <w:r w:rsidRPr="00991C62">
        <w:rPr>
          <w:rFonts w:ascii="Times New Roman" w:hAnsi="Times New Roman"/>
          <w:spacing w:val="3"/>
          <w:sz w:val="24"/>
          <w:szCs w:val="24"/>
        </w:rPr>
        <w:t xml:space="preserve"> избирательному округу, </w:t>
      </w:r>
      <w:r w:rsidRPr="00991C62">
        <w:rPr>
          <w:rFonts w:ascii="Times New Roman" w:hAnsi="Times New Roman"/>
          <w:spacing w:val="2"/>
          <w:sz w:val="24"/>
          <w:szCs w:val="24"/>
        </w:rPr>
        <w:t>образованному в границах муниципального образования</w:t>
      </w:r>
      <w:r w:rsidRPr="00991C62">
        <w:rPr>
          <w:rFonts w:ascii="Times New Roman" w:hAnsi="Times New Roman"/>
          <w:sz w:val="24"/>
          <w:szCs w:val="24"/>
        </w:rPr>
        <w:t>.</w:t>
      </w:r>
    </w:p>
    <w:p w:rsidR="00E04D20"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Муниципальный совет может осуществлять свои полномочия в случае избрания не менее </w:t>
      </w:r>
      <w:r w:rsidRPr="002E2C8C">
        <w:rPr>
          <w:rFonts w:ascii="Times New Roman" w:hAnsi="Times New Roman"/>
          <w:sz w:val="24"/>
          <w:szCs w:val="24"/>
        </w:rPr>
        <w:t>двух третей от установленной численности депутатов.</w:t>
      </w:r>
    </w:p>
    <w:p w:rsidR="002E2C8C" w:rsidRPr="002E2C8C" w:rsidRDefault="002E2C8C" w:rsidP="00E04D20">
      <w:pPr>
        <w:ind w:firstLine="709"/>
        <w:jc w:val="both"/>
        <w:rPr>
          <w:rFonts w:ascii="Times New Roman" w:hAnsi="Times New Roman"/>
          <w:sz w:val="24"/>
          <w:szCs w:val="24"/>
        </w:rPr>
      </w:pPr>
      <w:r>
        <w:rPr>
          <w:rFonts w:ascii="Times New Roman" w:hAnsi="Times New Roman"/>
          <w:sz w:val="24"/>
          <w:szCs w:val="24"/>
        </w:rPr>
        <w:t>Число избранных депутатов – это количество полномочных депутатов, которые были избраны на муниципальных выборах.</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Муниципальный совет избирает из своего состава главу муниципального образования,  заместителя главы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Депутаты Муниципального совета вправе создавать депутатские объединения в порядке, определяемом Муниципальным советом.</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24. Комиссии Муниципального совета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pacing w:val="-22"/>
          <w:sz w:val="24"/>
          <w:szCs w:val="24"/>
        </w:rPr>
      </w:pPr>
      <w:r w:rsidRPr="00991C62">
        <w:rPr>
          <w:rFonts w:ascii="Times New Roman" w:hAnsi="Times New Roman"/>
          <w:sz w:val="24"/>
          <w:szCs w:val="24"/>
        </w:rPr>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991C62">
        <w:rPr>
          <w:rFonts w:ascii="Times New Roman" w:hAnsi="Times New Roman"/>
          <w:sz w:val="24"/>
          <w:szCs w:val="24"/>
        </w:rPr>
        <w:t>контроля за</w:t>
      </w:r>
      <w:proofErr w:type="gramEnd"/>
      <w:r w:rsidRPr="00991C62">
        <w:rPr>
          <w:rFonts w:ascii="Times New Roman" w:hAnsi="Times New Roman"/>
          <w:sz w:val="24"/>
          <w:szCs w:val="24"/>
        </w:rPr>
        <w:t xml:space="preserve"> деятельностью</w:t>
      </w:r>
      <w:r w:rsidRPr="00991C62">
        <w:rPr>
          <w:rFonts w:ascii="Times New Roman" w:hAnsi="Times New Roman"/>
          <w:spacing w:val="-2"/>
          <w:sz w:val="24"/>
          <w:szCs w:val="24"/>
        </w:rPr>
        <w:t xml:space="preserve"> иных органов местного самоуправления муниципального образования из </w:t>
      </w:r>
      <w:r w:rsidRPr="00991C62">
        <w:rPr>
          <w:rFonts w:ascii="Times New Roman" w:hAnsi="Times New Roman"/>
          <w:spacing w:val="-1"/>
          <w:sz w:val="24"/>
          <w:szCs w:val="24"/>
        </w:rPr>
        <w:t>числа депутатов Муниципального совета могут образовывать</w:t>
      </w:r>
      <w:r w:rsidRPr="00991C62">
        <w:rPr>
          <w:rFonts w:ascii="Times New Roman" w:hAnsi="Times New Roman"/>
          <w:spacing w:val="1"/>
          <w:sz w:val="24"/>
          <w:szCs w:val="24"/>
        </w:rPr>
        <w:t>ся постоянные и временные комиссии Муниципального совета.</w:t>
      </w:r>
    </w:p>
    <w:p w:rsidR="00E04D20" w:rsidRPr="00991C62" w:rsidRDefault="00E04D20" w:rsidP="00E04D20">
      <w:pPr>
        <w:ind w:firstLine="709"/>
        <w:jc w:val="both"/>
        <w:rPr>
          <w:rFonts w:ascii="Times New Roman" w:hAnsi="Times New Roman"/>
          <w:spacing w:val="-11"/>
          <w:sz w:val="24"/>
          <w:szCs w:val="24"/>
        </w:rPr>
      </w:pPr>
      <w:r w:rsidRPr="00991C62">
        <w:rPr>
          <w:rFonts w:ascii="Times New Roman" w:hAnsi="Times New Roman"/>
          <w:sz w:val="24"/>
          <w:szCs w:val="24"/>
        </w:rPr>
        <w:lastRenderedPageBreak/>
        <w:t>2.  Постоянные комиссии Муниципального совета образуются на срок полномочий М</w:t>
      </w:r>
      <w:r w:rsidRPr="00991C62">
        <w:rPr>
          <w:rFonts w:ascii="Times New Roman" w:hAnsi="Times New Roman"/>
          <w:spacing w:val="-2"/>
          <w:sz w:val="24"/>
          <w:szCs w:val="24"/>
        </w:rPr>
        <w:t>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pacing w:val="-1"/>
          <w:sz w:val="24"/>
          <w:szCs w:val="24"/>
        </w:rPr>
        <w:t xml:space="preserve">3.  Постоянная комиссия возглавляется председателем постоянной комиссии, избираемым из  числа  депутатов Муниципального </w:t>
      </w:r>
      <w:r w:rsidRPr="00991C62">
        <w:rPr>
          <w:rFonts w:ascii="Times New Roman" w:hAnsi="Times New Roman"/>
          <w:sz w:val="24"/>
          <w:szCs w:val="24"/>
        </w:rPr>
        <w:t>совета по представлению главы муниципального образования или заместителя главы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Муниципального совета.</w:t>
      </w:r>
    </w:p>
    <w:p w:rsidR="00E04D20" w:rsidRPr="00991C62" w:rsidRDefault="00E04D20" w:rsidP="00E04D20">
      <w:pPr>
        <w:ind w:firstLine="709"/>
        <w:jc w:val="both"/>
        <w:rPr>
          <w:rFonts w:ascii="Times New Roman" w:hAnsi="Times New Roman"/>
          <w:spacing w:val="-10"/>
          <w:sz w:val="24"/>
          <w:szCs w:val="24"/>
        </w:rPr>
      </w:pPr>
      <w:r w:rsidRPr="00991C62">
        <w:rPr>
          <w:rFonts w:ascii="Times New Roman" w:hAnsi="Times New Roman"/>
          <w:sz w:val="24"/>
          <w:szCs w:val="24"/>
        </w:rPr>
        <w:t xml:space="preserve">      </w:t>
      </w:r>
      <w:r w:rsidRPr="00991C62">
        <w:rPr>
          <w:rFonts w:ascii="Times New Roman" w:hAnsi="Times New Roman"/>
          <w:spacing w:val="-1"/>
          <w:sz w:val="24"/>
          <w:szCs w:val="24"/>
        </w:rPr>
        <w:t xml:space="preserve">Глава муниципального </w:t>
      </w:r>
      <w:r w:rsidRPr="00991C62">
        <w:rPr>
          <w:rFonts w:ascii="Times New Roman" w:hAnsi="Times New Roman"/>
          <w:sz w:val="24"/>
          <w:szCs w:val="24"/>
        </w:rPr>
        <w:t>образования не вправе быть председателем постоянной комиссии Муниципального совета.</w:t>
      </w:r>
    </w:p>
    <w:p w:rsidR="00E04D20" w:rsidRPr="00991C62" w:rsidRDefault="00E04D20" w:rsidP="00E04D20">
      <w:pPr>
        <w:ind w:firstLine="709"/>
        <w:jc w:val="both"/>
        <w:rPr>
          <w:rFonts w:ascii="Times New Roman" w:hAnsi="Times New Roman"/>
          <w:spacing w:val="-11"/>
          <w:sz w:val="24"/>
          <w:szCs w:val="24"/>
        </w:rPr>
      </w:pPr>
      <w:r w:rsidRPr="00991C62">
        <w:rPr>
          <w:rFonts w:ascii="Times New Roman" w:hAnsi="Times New Roman"/>
          <w:spacing w:val="-2"/>
          <w:sz w:val="24"/>
          <w:szCs w:val="24"/>
        </w:rPr>
        <w:t xml:space="preserve">5.   Наименования постоянных комиссий Муниципального совета, их персональный состав и положение о </w:t>
      </w:r>
      <w:r w:rsidRPr="00991C62">
        <w:rPr>
          <w:rFonts w:ascii="Times New Roman" w:hAnsi="Times New Roman"/>
          <w:sz w:val="24"/>
          <w:szCs w:val="24"/>
        </w:rPr>
        <w:t>порядке работы постоянных комиссий Муниципального совета определяются правовыми актами</w:t>
      </w:r>
      <w:r w:rsidRPr="00991C62">
        <w:rPr>
          <w:rFonts w:ascii="Times New Roman" w:hAnsi="Times New Roman"/>
          <w:spacing w:val="3"/>
          <w:sz w:val="24"/>
          <w:szCs w:val="24"/>
        </w:rPr>
        <w:t xml:space="preserve"> Муниципального совета.</w:t>
      </w:r>
    </w:p>
    <w:p w:rsidR="00E04D20" w:rsidRPr="00991C62" w:rsidRDefault="00E04D20" w:rsidP="00E04D20">
      <w:pPr>
        <w:ind w:firstLine="709"/>
        <w:jc w:val="both"/>
        <w:rPr>
          <w:rFonts w:ascii="Times New Roman" w:hAnsi="Times New Roman"/>
          <w:spacing w:val="-9"/>
          <w:sz w:val="24"/>
          <w:szCs w:val="24"/>
        </w:rPr>
      </w:pPr>
      <w:r w:rsidRPr="00991C62">
        <w:rPr>
          <w:rFonts w:ascii="Times New Roman" w:hAnsi="Times New Roman"/>
          <w:sz w:val="24"/>
          <w:szCs w:val="24"/>
        </w:rPr>
        <w:t xml:space="preserve">6.  </w:t>
      </w:r>
      <w:proofErr w:type="gramStart"/>
      <w:r w:rsidRPr="00991C62">
        <w:rPr>
          <w:rFonts w:ascii="Times New Roman" w:hAnsi="Times New Roman"/>
          <w:sz w:val="24"/>
          <w:szCs w:val="24"/>
        </w:rPr>
        <w:t xml:space="preserve">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w:t>
      </w:r>
      <w:r w:rsidRPr="00991C62">
        <w:rPr>
          <w:rFonts w:ascii="Times New Roman" w:hAnsi="Times New Roman"/>
          <w:spacing w:val="-1"/>
          <w:sz w:val="24"/>
          <w:szCs w:val="24"/>
        </w:rPr>
        <w:t>постоянные комис</w:t>
      </w:r>
      <w:r w:rsidRPr="00991C62">
        <w:rPr>
          <w:rFonts w:ascii="Times New Roman" w:hAnsi="Times New Roman"/>
          <w:sz w:val="24"/>
          <w:szCs w:val="24"/>
        </w:rPr>
        <w:t>сии Муниципального совета могут не образовываться.</w:t>
      </w:r>
      <w:proofErr w:type="gramEnd"/>
    </w:p>
    <w:p w:rsidR="00E04D20" w:rsidRPr="00991C62" w:rsidRDefault="00E04D20" w:rsidP="00E04D20">
      <w:pPr>
        <w:ind w:firstLine="709"/>
        <w:jc w:val="both"/>
        <w:rPr>
          <w:rFonts w:ascii="Times New Roman" w:hAnsi="Times New Roman"/>
          <w:spacing w:val="3"/>
          <w:sz w:val="24"/>
          <w:szCs w:val="24"/>
        </w:rPr>
      </w:pPr>
      <w:r w:rsidRPr="00991C62">
        <w:rPr>
          <w:rFonts w:ascii="Times New Roman" w:hAnsi="Times New Roman"/>
          <w:spacing w:val="3"/>
          <w:sz w:val="24"/>
          <w:szCs w:val="24"/>
        </w:rPr>
        <w:t>7.  Для подготовки отдельных</w:t>
      </w:r>
      <w:r w:rsidRPr="00991C62">
        <w:rPr>
          <w:rFonts w:ascii="Times New Roman" w:hAnsi="Times New Roman"/>
          <w:sz w:val="24"/>
          <w:szCs w:val="24"/>
        </w:rPr>
        <w:t xml:space="preserve"> вопросов и проектов решений на рассмотрение Муниципального совета, их правовой, экономической и иной экспертизы по предложениям депутатов Муниципального совета могут образовы</w:t>
      </w:r>
      <w:r w:rsidRPr="00991C62">
        <w:rPr>
          <w:rFonts w:ascii="Times New Roman" w:hAnsi="Times New Roman"/>
          <w:spacing w:val="3"/>
          <w:sz w:val="24"/>
          <w:szCs w:val="24"/>
        </w:rPr>
        <w:t>ваться временные (рабочие) комиссии Муниципального совета.</w:t>
      </w:r>
    </w:p>
    <w:p w:rsidR="00E04D20" w:rsidRPr="00991C62" w:rsidRDefault="00E04D20" w:rsidP="00E04D20">
      <w:pPr>
        <w:ind w:firstLine="709"/>
        <w:jc w:val="both"/>
        <w:rPr>
          <w:rFonts w:ascii="Times New Roman" w:hAnsi="Times New Roman"/>
          <w:spacing w:val="-10"/>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25. Полномочия Муниципального совета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19"/>
        </w:numPr>
        <w:overflowPunct w:val="0"/>
        <w:autoSpaceDE w:val="0"/>
        <w:autoSpaceDN w:val="0"/>
        <w:adjustRightInd w:val="0"/>
        <w:spacing w:after="0" w:line="240" w:lineRule="auto"/>
        <w:jc w:val="both"/>
        <w:textAlignment w:val="baseline"/>
        <w:rPr>
          <w:rFonts w:ascii="Times New Roman" w:hAnsi="Times New Roman"/>
          <w:sz w:val="24"/>
          <w:szCs w:val="24"/>
        </w:rPr>
      </w:pPr>
      <w:r w:rsidRPr="00991C62">
        <w:rPr>
          <w:rFonts w:ascii="Times New Roman" w:hAnsi="Times New Roman"/>
          <w:sz w:val="24"/>
          <w:szCs w:val="24"/>
        </w:rPr>
        <w:t xml:space="preserve"> </w:t>
      </w:r>
      <w:r w:rsidRPr="00991C62">
        <w:rPr>
          <w:rFonts w:ascii="Times New Roman" w:hAnsi="Times New Roman"/>
          <w:spacing w:val="5"/>
          <w:sz w:val="24"/>
          <w:szCs w:val="24"/>
        </w:rPr>
        <w:t>В исключительном ведении Муниципального совета на</w:t>
      </w:r>
      <w:r w:rsidRPr="00991C62">
        <w:rPr>
          <w:rFonts w:ascii="Times New Roman" w:hAnsi="Times New Roman"/>
          <w:sz w:val="24"/>
          <w:szCs w:val="24"/>
        </w:rPr>
        <w:t>ходятся:</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1"/>
          <w:sz w:val="24"/>
          <w:szCs w:val="24"/>
        </w:rPr>
      </w:pPr>
      <w:r w:rsidRPr="00991C62">
        <w:rPr>
          <w:rFonts w:ascii="Times New Roman" w:hAnsi="Times New Roman"/>
          <w:sz w:val="24"/>
          <w:szCs w:val="24"/>
        </w:rPr>
        <w:t xml:space="preserve"> принятие Устава муниципального образования и внесение в него изменений и дополнений;</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z w:val="24"/>
          <w:szCs w:val="24"/>
        </w:rPr>
        <w:t xml:space="preserve"> утверждение местного бюджета и </w:t>
      </w:r>
      <w:r w:rsidRPr="00991C62">
        <w:rPr>
          <w:rFonts w:ascii="Times New Roman" w:hAnsi="Times New Roman"/>
          <w:spacing w:val="5"/>
          <w:sz w:val="24"/>
          <w:szCs w:val="24"/>
        </w:rPr>
        <w:t>отчета о его исполнении;</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принятие планов и программ развития муниципального образования, утверждение отчетов об их исполнении;</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pacing w:val="6"/>
          <w:sz w:val="24"/>
          <w:szCs w:val="24"/>
        </w:rPr>
        <w:t xml:space="preserve"> определение порядка управления и распоряжения имуществом, находящимся в му</w:t>
      </w:r>
      <w:r w:rsidRPr="00991C62">
        <w:rPr>
          <w:rFonts w:ascii="Times New Roman" w:hAnsi="Times New Roman"/>
          <w:sz w:val="24"/>
          <w:szCs w:val="24"/>
        </w:rPr>
        <w:t>ниципальной собственности;</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z w:val="24"/>
          <w:szCs w:val="24"/>
        </w:rPr>
        <w:t xml:space="preserve">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z w:val="24"/>
          <w:szCs w:val="24"/>
        </w:rPr>
        <w:t xml:space="preserve"> определение порядка участия муниципального образования в организациях межмуниципального сотрудничества;</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z w:val="24"/>
          <w:szCs w:val="24"/>
        </w:rPr>
        <w:t xml:space="preserve"> определение порядка материально-технического и организационного обеспечения деятельности органов местного самоуправления;</w:t>
      </w:r>
    </w:p>
    <w:p w:rsidR="00E04D20" w:rsidRPr="00991C62" w:rsidRDefault="00E04D20" w:rsidP="00E04D20">
      <w:pPr>
        <w:numPr>
          <w:ilvl w:val="0"/>
          <w:numId w:val="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5"/>
          <w:sz w:val="24"/>
          <w:szCs w:val="24"/>
        </w:rPr>
      </w:pPr>
      <w:r w:rsidRPr="00991C62">
        <w:rPr>
          <w:rFonts w:ascii="Times New Roman" w:hAnsi="Times New Roman"/>
          <w:sz w:val="24"/>
          <w:szCs w:val="24"/>
        </w:rPr>
        <w:lastRenderedPageBreak/>
        <w:t xml:space="preserve"> </w:t>
      </w:r>
      <w:proofErr w:type="gramStart"/>
      <w:r w:rsidRPr="00991C62">
        <w:rPr>
          <w:rFonts w:ascii="Times New Roman" w:hAnsi="Times New Roman"/>
          <w:sz w:val="24"/>
          <w:szCs w:val="24"/>
        </w:rPr>
        <w:t>контроль за</w:t>
      </w:r>
      <w:proofErr w:type="gramEnd"/>
      <w:r w:rsidRPr="00991C6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E04D20" w:rsidRPr="00991C62" w:rsidRDefault="00E04D20" w:rsidP="00E04D20">
      <w:pPr>
        <w:widowControl w:val="0"/>
        <w:numPr>
          <w:ilvl w:val="0"/>
          <w:numId w:val="6"/>
        </w:numPr>
        <w:overflowPunct w:val="0"/>
        <w:autoSpaceDE w:val="0"/>
        <w:autoSpaceDN w:val="0"/>
        <w:adjustRightInd w:val="0"/>
        <w:spacing w:after="0" w:line="240" w:lineRule="auto"/>
        <w:ind w:left="0" w:firstLine="709"/>
        <w:jc w:val="both"/>
        <w:textAlignment w:val="baseline"/>
        <w:outlineLvl w:val="1"/>
        <w:rPr>
          <w:rFonts w:ascii="Times New Roman" w:eastAsia="Calibri" w:hAnsi="Times New Roman"/>
          <w:sz w:val="24"/>
          <w:szCs w:val="24"/>
        </w:rPr>
      </w:pPr>
      <w:r w:rsidRPr="00991C62">
        <w:rPr>
          <w:rFonts w:ascii="Times New Roman" w:eastAsia="Calibri" w:hAnsi="Times New Roman"/>
          <w:sz w:val="24"/>
          <w:szCs w:val="24"/>
        </w:rPr>
        <w:t xml:space="preserve"> </w:t>
      </w:r>
      <w:proofErr w:type="gramStart"/>
      <w:r w:rsidRPr="00991C62">
        <w:rPr>
          <w:rFonts w:ascii="Times New Roman" w:eastAsia="Calibri" w:hAnsi="Times New Roman"/>
          <w:sz w:val="24"/>
          <w:szCs w:val="24"/>
        </w:rPr>
        <w:t xml:space="preserve">Муниципальный совет по вопросам, отнесенным к его компетенции федеральными законами, законами Санкт-Петербурга,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муниципального образования и по иным вопросам, отнесенным к его компетенции федеральными законами, законами Санкт-Петербурга, Уставом муниципального образования. </w:t>
      </w:r>
      <w:proofErr w:type="gramEnd"/>
    </w:p>
    <w:p w:rsidR="00E04D20" w:rsidRPr="00991C62" w:rsidRDefault="00E04D20" w:rsidP="00E04D20">
      <w:pPr>
        <w:tabs>
          <w:tab w:val="left" w:pos="0"/>
        </w:tabs>
        <w:ind w:firstLine="709"/>
        <w:jc w:val="both"/>
        <w:rPr>
          <w:rFonts w:ascii="Times New Roman" w:hAnsi="Times New Roman"/>
          <w:spacing w:val="-5"/>
          <w:sz w:val="24"/>
          <w:szCs w:val="24"/>
        </w:rPr>
      </w:pPr>
      <w:r w:rsidRPr="00991C62">
        <w:rPr>
          <w:rFonts w:ascii="Times New Roman" w:eastAsia="Calibri" w:hAnsi="Times New Roman"/>
          <w:sz w:val="24"/>
          <w:szCs w:val="24"/>
        </w:rPr>
        <w:t xml:space="preserve">          Решения Муниципального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муниципального образования, если иное не установлено федеральным </w:t>
      </w:r>
      <w:hyperlink r:id="rId8" w:history="1">
        <w:r w:rsidRPr="00991C62">
          <w:rPr>
            <w:rFonts w:ascii="Times New Roman" w:eastAsia="Calibri" w:hAnsi="Times New Roman"/>
            <w:sz w:val="24"/>
            <w:szCs w:val="24"/>
          </w:rPr>
          <w:t>законом</w:t>
        </w:r>
      </w:hyperlink>
      <w:r w:rsidRPr="00991C62">
        <w:rPr>
          <w:rFonts w:ascii="Times New Roman" w:eastAsia="Calibri" w:hAnsi="Times New Roman"/>
          <w:sz w:val="24"/>
          <w:szCs w:val="24"/>
        </w:rPr>
        <w:t>.</w:t>
      </w:r>
    </w:p>
    <w:p w:rsidR="00E04D20" w:rsidRPr="00991C62" w:rsidRDefault="00E04D20" w:rsidP="00E04D20">
      <w:pPr>
        <w:tabs>
          <w:tab w:val="left" w:pos="0"/>
        </w:tabs>
        <w:jc w:val="both"/>
        <w:rPr>
          <w:rFonts w:ascii="Times New Roman" w:hAnsi="Times New Roman"/>
          <w:sz w:val="24"/>
          <w:szCs w:val="24"/>
        </w:rPr>
      </w:pPr>
      <w:r w:rsidRPr="00991C62">
        <w:rPr>
          <w:rFonts w:ascii="Times New Roman" w:hAnsi="Times New Roman"/>
          <w:sz w:val="24"/>
          <w:szCs w:val="24"/>
        </w:rPr>
        <w:tab/>
        <w:t>2. К полномочиям Муниципального совета также  относятся:</w:t>
      </w:r>
    </w:p>
    <w:p w:rsidR="00E04D20" w:rsidRPr="00991C62" w:rsidRDefault="00E04D20" w:rsidP="00E04D20">
      <w:pPr>
        <w:tabs>
          <w:tab w:val="left" w:pos="0"/>
        </w:tabs>
        <w:jc w:val="both"/>
        <w:rPr>
          <w:rFonts w:ascii="Times New Roman" w:hAnsi="Times New Roman"/>
          <w:sz w:val="24"/>
          <w:szCs w:val="24"/>
        </w:rPr>
      </w:pPr>
      <w:r w:rsidRPr="00991C62">
        <w:rPr>
          <w:rFonts w:ascii="Times New Roman" w:hAnsi="Times New Roman"/>
          <w:sz w:val="24"/>
          <w:szCs w:val="24"/>
        </w:rPr>
        <w:tab/>
        <w:t>1) формирование органов Муниципального совета;</w:t>
      </w:r>
    </w:p>
    <w:p w:rsidR="00E04D20" w:rsidRPr="00991C62" w:rsidRDefault="00E04D20" w:rsidP="00E04D20">
      <w:pPr>
        <w:tabs>
          <w:tab w:val="left" w:pos="0"/>
        </w:tabs>
        <w:jc w:val="both"/>
        <w:rPr>
          <w:rFonts w:ascii="Times New Roman" w:hAnsi="Times New Roman"/>
          <w:spacing w:val="-5"/>
          <w:sz w:val="24"/>
          <w:szCs w:val="24"/>
        </w:rPr>
      </w:pPr>
      <w:r w:rsidRPr="00991C62">
        <w:rPr>
          <w:rFonts w:ascii="Times New Roman" w:hAnsi="Times New Roman"/>
          <w:sz w:val="24"/>
          <w:szCs w:val="24"/>
        </w:rPr>
        <w:tab/>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E04D20" w:rsidRPr="00991C62" w:rsidRDefault="00E04D20" w:rsidP="00E04D20">
      <w:pPr>
        <w:ind w:firstLine="709"/>
        <w:jc w:val="both"/>
        <w:rPr>
          <w:rFonts w:ascii="Times New Roman" w:hAnsi="Times New Roman"/>
          <w:spacing w:val="6"/>
          <w:sz w:val="24"/>
          <w:szCs w:val="24"/>
        </w:rPr>
      </w:pPr>
      <w:r w:rsidRPr="00991C62">
        <w:rPr>
          <w:rFonts w:ascii="Times New Roman" w:hAnsi="Times New Roman"/>
          <w:spacing w:val="6"/>
          <w:sz w:val="24"/>
          <w:szCs w:val="24"/>
        </w:rPr>
        <w:t>3)  назначение в установленном порядке местного референдума;</w:t>
      </w:r>
    </w:p>
    <w:p w:rsidR="00E04D20" w:rsidRPr="00991C62" w:rsidRDefault="00E04D20" w:rsidP="00E04D20">
      <w:pPr>
        <w:ind w:firstLine="709"/>
        <w:jc w:val="both"/>
        <w:rPr>
          <w:rFonts w:ascii="Times New Roman" w:hAnsi="Times New Roman"/>
          <w:spacing w:val="6"/>
          <w:sz w:val="24"/>
          <w:szCs w:val="24"/>
        </w:rPr>
      </w:pPr>
      <w:r w:rsidRPr="00991C62">
        <w:rPr>
          <w:rFonts w:ascii="Times New Roman" w:hAnsi="Times New Roman"/>
          <w:spacing w:val="6"/>
          <w:sz w:val="24"/>
          <w:szCs w:val="24"/>
        </w:rPr>
        <w:t xml:space="preserve">4) установление </w:t>
      </w:r>
      <w:proofErr w:type="gramStart"/>
      <w:r w:rsidRPr="00991C62">
        <w:rPr>
          <w:rFonts w:ascii="Times New Roman" w:hAnsi="Times New Roman"/>
          <w:spacing w:val="6"/>
          <w:sz w:val="24"/>
          <w:szCs w:val="24"/>
        </w:rPr>
        <w:t>порядка  организации приема  населения муниципального образования</w:t>
      </w:r>
      <w:proofErr w:type="gramEnd"/>
      <w:r w:rsidRPr="00991C62">
        <w:rPr>
          <w:rFonts w:ascii="Times New Roman" w:hAnsi="Times New Roman"/>
          <w:spacing w:val="6"/>
          <w:sz w:val="24"/>
          <w:szCs w:val="24"/>
        </w:rPr>
        <w:t xml:space="preserve">  главой  муниципального  образования и депутатами Муниципального совета;</w:t>
      </w:r>
    </w:p>
    <w:p w:rsidR="00E04D20" w:rsidRPr="00991C62" w:rsidRDefault="00E04D20" w:rsidP="00E04D20">
      <w:pPr>
        <w:ind w:firstLine="709"/>
        <w:jc w:val="both"/>
        <w:rPr>
          <w:rFonts w:ascii="Times New Roman" w:hAnsi="Times New Roman"/>
          <w:spacing w:val="6"/>
          <w:sz w:val="24"/>
          <w:szCs w:val="24"/>
        </w:rPr>
      </w:pPr>
      <w:r w:rsidRPr="00991C62">
        <w:rPr>
          <w:rFonts w:ascii="Times New Roman" w:hAnsi="Times New Roman"/>
          <w:spacing w:val="6"/>
          <w:sz w:val="24"/>
          <w:szCs w:val="24"/>
        </w:rPr>
        <w:t>5)  иные полномочия, отнесенные федеральными законами, законами Санкт-Петербурга и настоящим Уставом муниципального образования к компетенции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pacing w:val="6"/>
          <w:sz w:val="24"/>
          <w:szCs w:val="24"/>
        </w:rPr>
        <w:t xml:space="preserve">6)  </w:t>
      </w:r>
      <w:r w:rsidRPr="00991C62">
        <w:rPr>
          <w:rFonts w:ascii="Times New Roman" w:hAnsi="Times New Roman"/>
          <w:sz w:val="24"/>
          <w:szCs w:val="24"/>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04D20" w:rsidRPr="00991C62" w:rsidRDefault="00E04D20" w:rsidP="00E04D20">
      <w:pPr>
        <w:ind w:firstLine="709"/>
        <w:jc w:val="both"/>
        <w:rPr>
          <w:rFonts w:ascii="Times New Roman" w:eastAsia="Calibri" w:hAnsi="Times New Roman"/>
          <w:sz w:val="24"/>
          <w:szCs w:val="24"/>
        </w:rPr>
      </w:pPr>
      <w:r w:rsidRPr="00991C62">
        <w:rPr>
          <w:rFonts w:ascii="Times New Roman" w:hAnsi="Times New Roman"/>
          <w:sz w:val="24"/>
          <w:szCs w:val="24"/>
        </w:rPr>
        <w:t xml:space="preserve">7)   </w:t>
      </w:r>
      <w:r w:rsidRPr="00991C62">
        <w:rPr>
          <w:rFonts w:ascii="Times New Roman" w:eastAsia="Calibri" w:hAnsi="Times New Roman"/>
          <w:sz w:val="24"/>
          <w:szCs w:val="24"/>
        </w:rPr>
        <w:t xml:space="preserve"> утверждение  условий контракта для главы Местной администрации  в части, касающейся осуществления полномочий по решению вопросов местного значения.</w:t>
      </w:r>
    </w:p>
    <w:p w:rsidR="00E04D20" w:rsidRPr="00967709" w:rsidRDefault="00E04D20" w:rsidP="00E04D20">
      <w:pPr>
        <w:pStyle w:val="a3"/>
        <w:jc w:val="both"/>
        <w:rPr>
          <w:rFonts w:ascii="Times New Roman" w:hAnsi="Times New Roman" w:cs="Times New Roman"/>
          <w:sz w:val="24"/>
          <w:szCs w:val="24"/>
        </w:rPr>
      </w:pPr>
      <w:r w:rsidRPr="00967709">
        <w:rPr>
          <w:rFonts w:ascii="Times New Roman" w:hAnsi="Times New Roman" w:cs="Times New Roman"/>
          <w:sz w:val="24"/>
          <w:szCs w:val="24"/>
        </w:rPr>
        <w:t xml:space="preserve">             8) определение порядка предоставления  лицами, замещающими муниципальные должности  сведений о  своих доходах, об имуществе и обязательствах имущественного характера лиц, а  также сведений о доходах, об имуществе и обязательствах имущественного характера своих супруги (супруга) и несовершеннолетних детей.</w:t>
      </w:r>
    </w:p>
    <w:p w:rsidR="00E04D20" w:rsidRPr="00967709" w:rsidRDefault="00E04D20" w:rsidP="00E04D20">
      <w:pPr>
        <w:pStyle w:val="a3"/>
        <w:jc w:val="both"/>
        <w:rPr>
          <w:rFonts w:ascii="Times New Roman" w:hAnsi="Times New Roman" w:cs="Times New Roman"/>
          <w:sz w:val="24"/>
          <w:szCs w:val="24"/>
        </w:rPr>
      </w:pPr>
      <w:r w:rsidRPr="00967709">
        <w:rPr>
          <w:rFonts w:ascii="Times New Roman" w:eastAsia="Calibri" w:hAnsi="Times New Roman" w:cs="Times New Roman"/>
          <w:sz w:val="24"/>
          <w:szCs w:val="24"/>
        </w:rPr>
        <w:t xml:space="preserve">         9) определение  порядка представления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proofErr w:type="gramStart"/>
      <w:r w:rsidRPr="00967709">
        <w:rPr>
          <w:rFonts w:ascii="Times New Roman" w:eastAsia="Calibri" w:hAnsi="Times New Roman" w:cs="Times New Roman"/>
          <w:sz w:val="24"/>
          <w:szCs w:val="24"/>
        </w:rPr>
        <w:t xml:space="preserve">( </w:t>
      </w:r>
      <w:proofErr w:type="gramEnd"/>
      <w:r w:rsidRPr="00967709">
        <w:rPr>
          <w:rFonts w:ascii="Times New Roman" w:eastAsia="Calibri" w:hAnsi="Times New Roman" w:cs="Times New Roman"/>
          <w:sz w:val="24"/>
          <w:szCs w:val="24"/>
        </w:rPr>
        <w:t xml:space="preserve">долей участия, паев в уставных (складочных) капиталах </w:t>
      </w:r>
      <w:r w:rsidRPr="00967709">
        <w:rPr>
          <w:rFonts w:ascii="Times New Roman" w:eastAsia="Calibri" w:hAnsi="Times New Roman" w:cs="Times New Roman"/>
          <w:sz w:val="24"/>
          <w:szCs w:val="24"/>
        </w:rPr>
        <w:lastRenderedPageBreak/>
        <w:t>организаций), если сумма сделки превышает общий доход данного лица и его супруги ( супруга) за три последних года, предшествующих совершению сделки, и об источниках получения средств, за счет которых совершена сделка, лицами, замещающими (занимающими) муниципальные должности на постоянной основе</w:t>
      </w:r>
    </w:p>
    <w:p w:rsidR="00E04D20" w:rsidRPr="00991C62" w:rsidRDefault="00E04D20" w:rsidP="00E04D20">
      <w:pPr>
        <w:ind w:firstLine="709"/>
        <w:jc w:val="both"/>
        <w:rPr>
          <w:rFonts w:ascii="Times New Roman" w:hAnsi="Times New Roman"/>
          <w:spacing w:val="1"/>
          <w:sz w:val="24"/>
          <w:szCs w:val="24"/>
        </w:rPr>
      </w:pPr>
      <w:r w:rsidRPr="00991C62">
        <w:rPr>
          <w:rFonts w:ascii="Times New Roman" w:hAnsi="Times New Roman"/>
          <w:spacing w:val="6"/>
          <w:sz w:val="24"/>
          <w:szCs w:val="24"/>
        </w:rPr>
        <w:t>3. Муниципальный совет обладает правом законодатель</w:t>
      </w:r>
      <w:r w:rsidRPr="00991C62">
        <w:rPr>
          <w:rFonts w:ascii="Times New Roman" w:hAnsi="Times New Roman"/>
          <w:sz w:val="24"/>
          <w:szCs w:val="24"/>
        </w:rPr>
        <w:t>ной инициативы в Законодательном Собрании Санкт-Петер</w:t>
      </w:r>
      <w:r w:rsidRPr="00991C62">
        <w:rPr>
          <w:rFonts w:ascii="Times New Roman" w:hAnsi="Times New Roman"/>
          <w:spacing w:val="1"/>
          <w:sz w:val="24"/>
          <w:szCs w:val="24"/>
        </w:rPr>
        <w:t>бурга.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b/>
          <w:spacing w:val="-1"/>
          <w:sz w:val="24"/>
          <w:szCs w:val="24"/>
        </w:rPr>
      </w:pPr>
      <w:r w:rsidRPr="00991C62">
        <w:rPr>
          <w:rFonts w:ascii="Times New Roman" w:hAnsi="Times New Roman"/>
          <w:b/>
          <w:sz w:val="24"/>
          <w:szCs w:val="24"/>
        </w:rPr>
        <w:t>Статья 26. Порядок проведения заседаний Муниципаль</w:t>
      </w:r>
      <w:r w:rsidRPr="00991C62">
        <w:rPr>
          <w:rFonts w:ascii="Times New Roman" w:hAnsi="Times New Roman"/>
          <w:b/>
          <w:spacing w:val="-1"/>
          <w:sz w:val="24"/>
          <w:szCs w:val="24"/>
        </w:rPr>
        <w:t>ного совета</w:t>
      </w:r>
    </w:p>
    <w:p w:rsidR="00E04D20" w:rsidRPr="00991C62" w:rsidRDefault="00E04D20" w:rsidP="00E04D20">
      <w:pPr>
        <w:ind w:firstLine="709"/>
        <w:jc w:val="both"/>
        <w:rPr>
          <w:rFonts w:ascii="Times New Roman" w:hAnsi="Times New Roman"/>
          <w:spacing w:val="-15"/>
          <w:sz w:val="24"/>
          <w:szCs w:val="24"/>
        </w:rPr>
      </w:pP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Муниципальный совет является правомочным, если в его состав избрано не менее двух третей от установленной пунктом 1 статьи 23 настоящего Устава муниципального образования численности депутатов Муниципального совета. </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t>Муниципальный совет нового созыва собирается не позднее, чем на десятый день после официального опубликова</w:t>
      </w:r>
      <w:r w:rsidRPr="00991C62">
        <w:rPr>
          <w:rFonts w:ascii="Times New Roman" w:hAnsi="Times New Roman"/>
          <w:spacing w:val="3"/>
          <w:sz w:val="24"/>
          <w:szCs w:val="24"/>
        </w:rPr>
        <w:t xml:space="preserve">ния </w:t>
      </w:r>
      <w:proofErr w:type="gramStart"/>
      <w:r w:rsidRPr="00991C62">
        <w:rPr>
          <w:rFonts w:ascii="Times New Roman" w:hAnsi="Times New Roman"/>
          <w:spacing w:val="3"/>
          <w:sz w:val="24"/>
          <w:szCs w:val="24"/>
        </w:rPr>
        <w:t>результатов выборов депутатов Муниципального</w:t>
      </w:r>
      <w:r w:rsidRPr="00991C62">
        <w:rPr>
          <w:rFonts w:ascii="Times New Roman" w:hAnsi="Times New Roman"/>
          <w:sz w:val="24"/>
          <w:szCs w:val="24"/>
        </w:rPr>
        <w:t xml:space="preserve"> совета нового созыва</w:t>
      </w:r>
      <w:proofErr w:type="gramEnd"/>
      <w:r w:rsidRPr="00991C62">
        <w:rPr>
          <w:rFonts w:ascii="Times New Roman" w:hAnsi="Times New Roman"/>
          <w:sz w:val="24"/>
          <w:szCs w:val="24"/>
        </w:rPr>
        <w:t>.</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pacing w:val="3"/>
          <w:sz w:val="24"/>
          <w:szCs w:val="24"/>
        </w:rPr>
        <w:t>Первое заседание депутатов Муниципального совета ново</w:t>
      </w:r>
      <w:r w:rsidRPr="00991C62">
        <w:rPr>
          <w:rFonts w:ascii="Times New Roman" w:hAnsi="Times New Roman"/>
          <w:sz w:val="24"/>
          <w:szCs w:val="24"/>
        </w:rPr>
        <w:t>го созыва открывает глава муниципального образования, избранный из депутатов Муниципального совета предыдущего созыва, а в случае его отсутствия - старший по возрасту депутат Муниципального совета.</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pacing w:val="5"/>
          <w:sz w:val="24"/>
          <w:szCs w:val="24"/>
        </w:rPr>
        <w:t xml:space="preserve">Заседания Муниципального совета проводятся по мере </w:t>
      </w:r>
      <w:r w:rsidRPr="00991C62">
        <w:rPr>
          <w:rFonts w:ascii="Times New Roman" w:hAnsi="Times New Roman"/>
          <w:spacing w:val="7"/>
          <w:sz w:val="24"/>
          <w:szCs w:val="24"/>
        </w:rPr>
        <w:t>необходимости, но не реже одного раза в месяц.</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Срок оповещения, форма созыва и порядок ведения дел Муниципального совета при проведении очередных </w:t>
      </w:r>
      <w:r w:rsidRPr="00991C62">
        <w:rPr>
          <w:rFonts w:ascii="Times New Roman" w:hAnsi="Times New Roman"/>
          <w:spacing w:val="3"/>
          <w:sz w:val="24"/>
          <w:szCs w:val="24"/>
        </w:rPr>
        <w:t>заседаний определяются Регламентом заседаний Муниципаль</w:t>
      </w:r>
      <w:r w:rsidRPr="00991C62">
        <w:rPr>
          <w:rFonts w:ascii="Times New Roman" w:hAnsi="Times New Roman"/>
          <w:spacing w:val="1"/>
          <w:sz w:val="24"/>
          <w:szCs w:val="24"/>
        </w:rPr>
        <w:t>ного совета, утверждаемым Муниципальным советом.</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8"/>
          <w:sz w:val="24"/>
          <w:szCs w:val="24"/>
        </w:rPr>
      </w:pPr>
      <w:r w:rsidRPr="00991C62">
        <w:rPr>
          <w:rFonts w:ascii="Times New Roman" w:hAnsi="Times New Roman"/>
          <w:sz w:val="24"/>
          <w:szCs w:val="24"/>
        </w:rPr>
        <w:t>Заседания Муниципального совета являются открытыми. В случаях, установленных Регламентом заседаний Муниципального совета, М</w:t>
      </w:r>
      <w:r w:rsidRPr="00991C62">
        <w:rPr>
          <w:rFonts w:ascii="Times New Roman" w:hAnsi="Times New Roman"/>
          <w:spacing w:val="3"/>
          <w:sz w:val="24"/>
          <w:szCs w:val="24"/>
        </w:rPr>
        <w:t>униципаль</w:t>
      </w:r>
      <w:r w:rsidRPr="00991C62">
        <w:rPr>
          <w:rFonts w:ascii="Times New Roman" w:hAnsi="Times New Roman"/>
          <w:spacing w:val="9"/>
          <w:sz w:val="24"/>
          <w:szCs w:val="24"/>
        </w:rPr>
        <w:t xml:space="preserve">ный совет может принять решение о проведении закрытого </w:t>
      </w:r>
      <w:r w:rsidRPr="00991C62">
        <w:rPr>
          <w:rFonts w:ascii="Times New Roman" w:hAnsi="Times New Roman"/>
          <w:spacing w:val="8"/>
          <w:sz w:val="24"/>
          <w:szCs w:val="24"/>
        </w:rPr>
        <w:t xml:space="preserve">заседания или закрытом рассмотрении отдельных вопросов </w:t>
      </w:r>
      <w:r w:rsidRPr="00991C62">
        <w:rPr>
          <w:rFonts w:ascii="Times New Roman" w:hAnsi="Times New Roman"/>
          <w:spacing w:val="3"/>
          <w:sz w:val="24"/>
          <w:szCs w:val="24"/>
        </w:rPr>
        <w:t>повестки дня.</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0"/>
          <w:sz w:val="24"/>
          <w:szCs w:val="24"/>
        </w:rPr>
      </w:pPr>
      <w:r w:rsidRPr="00991C62">
        <w:rPr>
          <w:rFonts w:ascii="Times New Roman" w:hAnsi="Times New Roman"/>
          <w:sz w:val="24"/>
          <w:szCs w:val="24"/>
        </w:rPr>
        <w:t>Заседание Муниципального совета правомочно, если на нем присутствует не менее 50 процентов от числа избранных депутатов.</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pacing w:val="6"/>
          <w:sz w:val="24"/>
          <w:szCs w:val="24"/>
        </w:rPr>
        <w:t xml:space="preserve">Решения считаются принятыми, </w:t>
      </w:r>
      <w:r w:rsidRPr="00991C62">
        <w:rPr>
          <w:rFonts w:ascii="Times New Roman" w:hAnsi="Times New Roman"/>
          <w:sz w:val="24"/>
          <w:szCs w:val="24"/>
        </w:rPr>
        <w:t xml:space="preserve">если за них проголосовало более половины от </w:t>
      </w:r>
      <w:r w:rsidRPr="00991C62">
        <w:rPr>
          <w:rFonts w:ascii="Times New Roman" w:hAnsi="Times New Roman"/>
          <w:spacing w:val="5"/>
          <w:sz w:val="24"/>
          <w:szCs w:val="24"/>
        </w:rPr>
        <w:t>числа избранных депутатов Муниципального совета.</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8"/>
          <w:sz w:val="24"/>
          <w:szCs w:val="24"/>
        </w:rPr>
      </w:pPr>
      <w:r w:rsidRPr="00991C62">
        <w:rPr>
          <w:rFonts w:ascii="Times New Roman" w:hAnsi="Times New Roman"/>
          <w:spacing w:val="2"/>
          <w:sz w:val="24"/>
          <w:szCs w:val="24"/>
        </w:rPr>
        <w:t>Решения Муниципального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действующим законодательством.</w:t>
      </w:r>
    </w:p>
    <w:p w:rsidR="00E04D20" w:rsidRPr="00991C62" w:rsidRDefault="00E04D20" w:rsidP="00E04D20">
      <w:pPr>
        <w:numPr>
          <w:ilvl w:val="0"/>
          <w:numId w:val="7"/>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8"/>
          <w:sz w:val="24"/>
          <w:szCs w:val="24"/>
        </w:rPr>
      </w:pPr>
      <w:r w:rsidRPr="00991C62">
        <w:rPr>
          <w:rFonts w:ascii="Times New Roman" w:hAnsi="Times New Roman"/>
          <w:sz w:val="24"/>
          <w:szCs w:val="24"/>
        </w:rPr>
        <w:t xml:space="preserve"> Муниципальный совет по вопросам, входящим в его ком</w:t>
      </w:r>
      <w:r w:rsidRPr="00991C62">
        <w:rPr>
          <w:rFonts w:ascii="Times New Roman" w:hAnsi="Times New Roman"/>
          <w:spacing w:val="5"/>
          <w:sz w:val="24"/>
          <w:szCs w:val="24"/>
        </w:rPr>
        <w:t>петенцию, принимает решения.</w:t>
      </w:r>
    </w:p>
    <w:p w:rsidR="00E04D20" w:rsidRPr="00991C62" w:rsidRDefault="00E04D20" w:rsidP="00E04D20">
      <w:pPr>
        <w:numPr>
          <w:ilvl w:val="0"/>
          <w:numId w:val="17"/>
        </w:numPr>
        <w:tabs>
          <w:tab w:val="clear" w:pos="1069"/>
          <w:tab w:val="num" w:pos="0"/>
        </w:tabs>
        <w:overflowPunct w:val="0"/>
        <w:autoSpaceDE w:val="0"/>
        <w:autoSpaceDN w:val="0"/>
        <w:adjustRightInd w:val="0"/>
        <w:spacing w:after="0" w:line="240" w:lineRule="auto"/>
        <w:ind w:left="0" w:firstLine="709"/>
        <w:jc w:val="both"/>
        <w:textAlignment w:val="baseline"/>
        <w:rPr>
          <w:rFonts w:ascii="Times New Roman" w:hAnsi="Times New Roman"/>
          <w:color w:val="000000"/>
          <w:spacing w:val="1"/>
          <w:sz w:val="24"/>
          <w:szCs w:val="24"/>
        </w:rPr>
      </w:pPr>
      <w:r w:rsidRPr="00991C62">
        <w:rPr>
          <w:rFonts w:ascii="Times New Roman" w:hAnsi="Times New Roman"/>
          <w:color w:val="000000"/>
          <w:spacing w:val="2"/>
          <w:sz w:val="24"/>
          <w:szCs w:val="24"/>
        </w:rPr>
        <w:t>Принятие решений производится открытым поименным</w:t>
      </w:r>
      <w:r w:rsidRPr="00991C62">
        <w:rPr>
          <w:rFonts w:ascii="Times New Roman" w:hAnsi="Times New Roman"/>
          <w:color w:val="000000"/>
          <w:spacing w:val="5"/>
          <w:sz w:val="24"/>
          <w:szCs w:val="24"/>
        </w:rPr>
        <w:t xml:space="preserve"> голосованием, а по персональным вопросам - тайным голосованием</w:t>
      </w:r>
      <w:r w:rsidRPr="00991C62">
        <w:rPr>
          <w:rFonts w:ascii="Times New Roman" w:hAnsi="Times New Roman"/>
          <w:color w:val="000000"/>
          <w:spacing w:val="1"/>
          <w:sz w:val="24"/>
          <w:szCs w:val="24"/>
        </w:rPr>
        <w:t>.</w:t>
      </w:r>
    </w:p>
    <w:p w:rsidR="00E04D20" w:rsidRPr="00991C62" w:rsidRDefault="00E04D20" w:rsidP="00E04D20">
      <w:pPr>
        <w:numPr>
          <w:ilvl w:val="0"/>
          <w:numId w:val="17"/>
        </w:numPr>
        <w:tabs>
          <w:tab w:val="clear" w:pos="1069"/>
          <w:tab w:val="left" w:pos="0"/>
          <w:tab w:val="num" w:pos="567"/>
        </w:tabs>
        <w:overflowPunct w:val="0"/>
        <w:autoSpaceDE w:val="0"/>
        <w:autoSpaceDN w:val="0"/>
        <w:adjustRightInd w:val="0"/>
        <w:spacing w:after="0" w:line="240" w:lineRule="auto"/>
        <w:ind w:left="0" w:firstLine="709"/>
        <w:jc w:val="both"/>
        <w:textAlignment w:val="baseline"/>
        <w:rPr>
          <w:rFonts w:ascii="Times New Roman" w:hAnsi="Times New Roman"/>
          <w:color w:val="000000"/>
          <w:spacing w:val="1"/>
          <w:sz w:val="24"/>
          <w:szCs w:val="24"/>
        </w:rPr>
      </w:pPr>
      <w:r w:rsidRPr="00991C62">
        <w:rPr>
          <w:rFonts w:ascii="Times New Roman" w:hAnsi="Times New Roman"/>
          <w:color w:val="000000"/>
          <w:spacing w:val="1"/>
          <w:sz w:val="24"/>
          <w:szCs w:val="24"/>
        </w:rPr>
        <w:t>Нормативные правовые акты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E04D20" w:rsidRPr="00991C62" w:rsidRDefault="00E04D20" w:rsidP="00E04D20">
      <w:pPr>
        <w:ind w:firstLine="709"/>
        <w:jc w:val="both"/>
        <w:rPr>
          <w:rFonts w:ascii="Times New Roman" w:hAnsi="Times New Roman"/>
          <w:b/>
          <w:color w:val="000000"/>
          <w:spacing w:val="1"/>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b/>
          <w:sz w:val="24"/>
          <w:szCs w:val="24"/>
        </w:rPr>
        <w:t>Статья 27. Прекращение полномочий Муниципального совета</w:t>
      </w:r>
    </w:p>
    <w:p w:rsidR="00E04D20" w:rsidRPr="00991C62" w:rsidRDefault="00E04D20" w:rsidP="00E04D20">
      <w:pPr>
        <w:ind w:firstLine="709"/>
        <w:jc w:val="both"/>
        <w:rPr>
          <w:rFonts w:ascii="Times New Roman" w:hAnsi="Times New Roman"/>
          <w:color w:val="000000"/>
          <w:spacing w:val="1"/>
          <w:sz w:val="24"/>
          <w:szCs w:val="24"/>
        </w:rPr>
      </w:pPr>
    </w:p>
    <w:p w:rsidR="00E04D20" w:rsidRPr="00991C62" w:rsidRDefault="00E04D20" w:rsidP="00E04D20">
      <w:pPr>
        <w:ind w:firstLine="709"/>
        <w:jc w:val="both"/>
        <w:rPr>
          <w:rFonts w:ascii="Times New Roman" w:hAnsi="Times New Roman"/>
          <w:color w:val="000000"/>
          <w:spacing w:val="1"/>
          <w:sz w:val="24"/>
          <w:szCs w:val="24"/>
        </w:rPr>
      </w:pPr>
      <w:r w:rsidRPr="00991C62">
        <w:rPr>
          <w:rFonts w:ascii="Times New Roman" w:hAnsi="Times New Roman"/>
          <w:color w:val="000000"/>
          <w:spacing w:val="1"/>
          <w:sz w:val="24"/>
          <w:szCs w:val="24"/>
        </w:rPr>
        <w:t>1. Полномочия Муниципального совета могут быть прекращены досрочно в случаях:</w:t>
      </w:r>
    </w:p>
    <w:p w:rsidR="00E04D20" w:rsidRPr="00991C62" w:rsidRDefault="00E04D20" w:rsidP="00E04D20">
      <w:pPr>
        <w:ind w:firstLine="709"/>
        <w:jc w:val="both"/>
        <w:rPr>
          <w:rFonts w:ascii="Times New Roman" w:hAnsi="Times New Roman"/>
          <w:color w:val="000000"/>
          <w:spacing w:val="1"/>
          <w:sz w:val="24"/>
          <w:szCs w:val="24"/>
        </w:rPr>
      </w:pPr>
      <w:r w:rsidRPr="00991C62">
        <w:rPr>
          <w:rFonts w:ascii="Times New Roman" w:hAnsi="Times New Roman"/>
          <w:color w:val="000000"/>
          <w:spacing w:val="1"/>
          <w:sz w:val="24"/>
          <w:szCs w:val="24"/>
        </w:rPr>
        <w:t>1) роспуска Муниципального совета в порядке и по основаниям, которые предусмотрены действующим законодательством;</w:t>
      </w:r>
    </w:p>
    <w:p w:rsidR="00E04D20" w:rsidRPr="00991C62" w:rsidRDefault="00E04D20" w:rsidP="00E04D20">
      <w:pPr>
        <w:ind w:firstLine="709"/>
        <w:jc w:val="both"/>
        <w:rPr>
          <w:rFonts w:ascii="Times New Roman" w:hAnsi="Times New Roman"/>
          <w:color w:val="000000"/>
          <w:spacing w:val="1"/>
          <w:sz w:val="24"/>
          <w:szCs w:val="24"/>
        </w:rPr>
      </w:pPr>
      <w:r w:rsidRPr="00991C62">
        <w:rPr>
          <w:rFonts w:ascii="Times New Roman" w:hAnsi="Times New Roman"/>
          <w:color w:val="000000"/>
          <w:spacing w:val="1"/>
          <w:sz w:val="24"/>
          <w:szCs w:val="24"/>
        </w:rPr>
        <w:t>2)   принятия Муниципальным советом  решения о самороспуске;</w:t>
      </w:r>
    </w:p>
    <w:p w:rsidR="00E04D20" w:rsidRPr="00991C62" w:rsidRDefault="00E04D20" w:rsidP="00E04D20">
      <w:pPr>
        <w:ind w:firstLine="709"/>
        <w:jc w:val="both"/>
        <w:rPr>
          <w:rFonts w:ascii="Times New Roman" w:hAnsi="Times New Roman"/>
          <w:color w:val="000000"/>
          <w:spacing w:val="1"/>
          <w:sz w:val="24"/>
          <w:szCs w:val="24"/>
        </w:rPr>
      </w:pPr>
      <w:r w:rsidRPr="00991C62">
        <w:rPr>
          <w:rFonts w:ascii="Times New Roman" w:hAnsi="Times New Roman"/>
          <w:color w:val="000000"/>
          <w:spacing w:val="1"/>
          <w:sz w:val="24"/>
          <w:szCs w:val="24"/>
        </w:rPr>
        <w:t>3)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E04D20" w:rsidRPr="00991C62" w:rsidRDefault="00E04D20" w:rsidP="00E04D20">
      <w:pPr>
        <w:numPr>
          <w:ilvl w:val="0"/>
          <w:numId w:val="8"/>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color w:val="000000"/>
          <w:spacing w:val="1"/>
          <w:sz w:val="24"/>
          <w:szCs w:val="24"/>
        </w:rPr>
      </w:pPr>
      <w:r w:rsidRPr="00991C62">
        <w:rPr>
          <w:rFonts w:ascii="Times New Roman" w:hAnsi="Times New Roman"/>
          <w:color w:val="000000"/>
          <w:spacing w:val="1"/>
          <w:sz w:val="24"/>
          <w:szCs w:val="24"/>
        </w:rPr>
        <w:t>преобразования муниципального образования, осуществляемого в соответствии с действующим законодательством, а также в случае упразднения муниципального образования;</w:t>
      </w:r>
    </w:p>
    <w:p w:rsidR="00E04D20" w:rsidRPr="00991C62" w:rsidRDefault="00E04D20" w:rsidP="00E04D20">
      <w:pPr>
        <w:numPr>
          <w:ilvl w:val="0"/>
          <w:numId w:val="8"/>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color w:val="000000"/>
          <w:spacing w:val="1"/>
          <w:sz w:val="24"/>
          <w:szCs w:val="24"/>
        </w:rPr>
      </w:pPr>
      <w:r w:rsidRPr="00991C62">
        <w:rPr>
          <w:rFonts w:ascii="Times New Roman" w:hAnsi="Times New Roman"/>
          <w:color w:val="000000"/>
          <w:spacing w:val="1"/>
          <w:sz w:val="24"/>
          <w:szCs w:val="24"/>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04D20" w:rsidRPr="00991C62" w:rsidRDefault="00E04D20" w:rsidP="00E04D20">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 </w:t>
      </w:r>
      <w:proofErr w:type="gramStart"/>
      <w:r w:rsidRPr="00991C62">
        <w:rPr>
          <w:rFonts w:ascii="Times New Roman" w:hAnsi="Times New Roman"/>
          <w:sz w:val="24"/>
          <w:szCs w:val="24"/>
        </w:rPr>
        <w:t>путем внесения Губернатором Санкт-Петербурга в Законодательное собрание Санкт-Петербурга закона Санкт-Петербурга о роспуске Муниципального совета в случае установления соответствующим судом факта издания Муниципальным советом нормативного правового акта, противоречащего действующему законодательству и настоящему Уставу, если в течение трех месяцев со дня вступления в силу решения соответствующего суда либо в течение иного установленного судом срока Муниципальный совет не принял в пределах своих полномочий</w:t>
      </w:r>
      <w:proofErr w:type="gramEnd"/>
      <w:r w:rsidRPr="00991C62">
        <w:rPr>
          <w:rFonts w:ascii="Times New Roman" w:hAnsi="Times New Roman"/>
          <w:sz w:val="24"/>
          <w:szCs w:val="24"/>
        </w:rPr>
        <w:t xml:space="preserve"> мер по исполнению решения суда, в том числе не отменил соответствующий нормативный правовой акт.</w:t>
      </w:r>
    </w:p>
    <w:p w:rsidR="00E04D20" w:rsidRPr="00991C62" w:rsidRDefault="00E04D20" w:rsidP="00E04D20">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 путем внесения Губернатором Санкт-Петербурга в Законодательное собрание Санкт-Петербурга закона Санкт-Петербурга о роспуске Муниципального </w:t>
      </w:r>
      <w:proofErr w:type="gramStart"/>
      <w:r w:rsidRPr="00991C62">
        <w:rPr>
          <w:rFonts w:ascii="Times New Roman" w:hAnsi="Times New Roman"/>
          <w:sz w:val="24"/>
          <w:szCs w:val="24"/>
        </w:rPr>
        <w:t>совета</w:t>
      </w:r>
      <w:proofErr w:type="gramEnd"/>
      <w:r w:rsidRPr="00991C62">
        <w:rPr>
          <w:rFonts w:ascii="Times New Roman" w:hAnsi="Times New Roman"/>
          <w:sz w:val="24"/>
          <w:szCs w:val="24"/>
        </w:rPr>
        <w:t xml:space="preserve"> в случае если соответствующим судом установлено, что Муниципальный совет в течение трех месяцев подряд не проводил правомочного заседания.</w:t>
      </w:r>
    </w:p>
    <w:p w:rsidR="00E04D20" w:rsidRPr="00991C62" w:rsidRDefault="00E04D20" w:rsidP="00E04D20">
      <w:pPr>
        <w:widowControl w:val="0"/>
        <w:numPr>
          <w:ilvl w:val="0"/>
          <w:numId w:val="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 xml:space="preserve">2. </w:t>
      </w:r>
      <w:r w:rsidRPr="00991C62">
        <w:rPr>
          <w:rFonts w:ascii="Times New Roman" w:hAnsi="Times New Roman"/>
          <w:color w:val="000000"/>
          <w:spacing w:val="1"/>
          <w:sz w:val="24"/>
          <w:szCs w:val="24"/>
        </w:rPr>
        <w:t>Решение о самороспуске Муниципального совета принимается единогласно всеми избранными депутатами Муниципального совета муниципального образования.</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3.  Досрочное прекращение полномочий Муниципального совета влечет досрочное прекращение полномочий его депутатов.</w:t>
      </w:r>
      <w:r w:rsidRPr="00991C62">
        <w:rPr>
          <w:rFonts w:ascii="Times New Roman" w:hAnsi="Times New Roman"/>
          <w:sz w:val="24"/>
          <w:szCs w:val="24"/>
        </w:rPr>
        <w:tab/>
      </w:r>
    </w:p>
    <w:p w:rsidR="00E04D20" w:rsidRPr="00991C62" w:rsidRDefault="00E04D20" w:rsidP="00E04D20">
      <w:pPr>
        <w:tabs>
          <w:tab w:val="left" w:pos="0"/>
        </w:tabs>
        <w:jc w:val="both"/>
        <w:rPr>
          <w:rFonts w:ascii="Times New Roman" w:hAnsi="Times New Roman"/>
          <w:sz w:val="24"/>
          <w:szCs w:val="24"/>
        </w:rPr>
      </w:pPr>
      <w:r w:rsidRPr="00991C62">
        <w:rPr>
          <w:rFonts w:ascii="Times New Roman" w:hAnsi="Times New Roman"/>
          <w:sz w:val="24"/>
          <w:szCs w:val="24"/>
        </w:rPr>
        <w:tab/>
        <w:t>4.  В случае досрочного прекращения полномочий Муниципального совета или депутатов, влекущего за собой неправомочность Муниципального совета,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пункте, могут быть сокращены, но не более чем на одну треть.</w:t>
      </w:r>
    </w:p>
    <w:p w:rsidR="00E04D20" w:rsidRPr="00991C62" w:rsidRDefault="00E04D20" w:rsidP="00E04D20">
      <w:pPr>
        <w:jc w:val="both"/>
        <w:rPr>
          <w:rFonts w:ascii="Times New Roman" w:hAnsi="Times New Roman"/>
          <w:color w:val="000000"/>
          <w:spacing w:val="-4"/>
          <w:sz w:val="24"/>
          <w:szCs w:val="24"/>
        </w:rPr>
      </w:pPr>
      <w:r w:rsidRPr="00991C62">
        <w:rPr>
          <w:rFonts w:ascii="Times New Roman" w:hAnsi="Times New Roman"/>
          <w:color w:val="000000"/>
          <w:spacing w:val="1"/>
          <w:sz w:val="24"/>
          <w:szCs w:val="24"/>
        </w:rPr>
        <w:t xml:space="preserve">        </w:t>
      </w: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28. Глава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9"/>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lastRenderedPageBreak/>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Глава муниципального образования входит в состав Муниципального совета  с правом решающего  голоса  и  исполняет полномочия его  председателя.</w:t>
      </w:r>
    </w:p>
    <w:p w:rsidR="00E04D20" w:rsidRPr="00991C62" w:rsidRDefault="00E04D20" w:rsidP="00E04D20">
      <w:pPr>
        <w:numPr>
          <w:ilvl w:val="0"/>
          <w:numId w:val="9"/>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Глава муниципального образования </w:t>
      </w:r>
      <w:proofErr w:type="gramStart"/>
      <w:r w:rsidRPr="00991C62">
        <w:rPr>
          <w:rFonts w:ascii="Times New Roman" w:hAnsi="Times New Roman"/>
          <w:sz w:val="24"/>
          <w:szCs w:val="24"/>
        </w:rPr>
        <w:t>подотчетен</w:t>
      </w:r>
      <w:proofErr w:type="gramEnd"/>
      <w:r w:rsidRPr="00991C62">
        <w:rPr>
          <w:rFonts w:ascii="Times New Roman" w:hAnsi="Times New Roman"/>
          <w:sz w:val="24"/>
          <w:szCs w:val="24"/>
        </w:rPr>
        <w:t xml:space="preserve"> непосредственно населению муниципального образования и Муниципальному совету. Глава муниципального образования не менее одного раз в год представляет отчет о своей деятельности М</w:t>
      </w:r>
      <w:r w:rsidRPr="00991C62">
        <w:rPr>
          <w:rFonts w:ascii="Times New Roman" w:hAnsi="Times New Roman"/>
          <w:spacing w:val="-3"/>
          <w:sz w:val="24"/>
          <w:szCs w:val="24"/>
        </w:rPr>
        <w:t>униципальному совету.</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29. Выборы главы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  Глава муниципального образования избирается  Муниципальным советом из  своего состава тайным голосованием.</w:t>
      </w:r>
    </w:p>
    <w:p w:rsidR="00E04D20" w:rsidRPr="00991C62" w:rsidRDefault="00E04D20" w:rsidP="00E04D20">
      <w:pPr>
        <w:tabs>
          <w:tab w:val="left" w:pos="0"/>
        </w:tabs>
        <w:ind w:firstLine="709"/>
        <w:jc w:val="both"/>
        <w:rPr>
          <w:rFonts w:ascii="Times New Roman" w:hAnsi="Times New Roman"/>
          <w:sz w:val="24"/>
          <w:szCs w:val="24"/>
        </w:rPr>
      </w:pPr>
      <w:r w:rsidRPr="00991C62">
        <w:rPr>
          <w:rFonts w:ascii="Times New Roman" w:hAnsi="Times New Roman"/>
          <w:sz w:val="24"/>
          <w:szCs w:val="24"/>
        </w:rPr>
        <w:t>2.  Выборы главы муниципального образования проводятся в срок не позднее 30 дней со дня избрания представительного органа муниципального образования в правомочном составе.</w:t>
      </w:r>
    </w:p>
    <w:p w:rsidR="00E04D20" w:rsidRPr="00991C62" w:rsidRDefault="00E04D20" w:rsidP="00E04D20">
      <w:pPr>
        <w:pStyle w:val="af1"/>
        <w:widowControl w:val="0"/>
        <w:tabs>
          <w:tab w:val="left" w:pos="851"/>
          <w:tab w:val="left" w:pos="993"/>
        </w:tabs>
        <w:suppressAutoHyphens/>
        <w:autoSpaceDE w:val="0"/>
        <w:ind w:left="0" w:right="28" w:firstLine="709"/>
        <w:jc w:val="both"/>
        <w:rPr>
          <w:szCs w:val="24"/>
          <w:highlight w:val="yellow"/>
        </w:rPr>
      </w:pPr>
      <w:r w:rsidRPr="00991C62">
        <w:rPr>
          <w:szCs w:val="24"/>
        </w:rPr>
        <w:t xml:space="preserve">3. Избранным на должность главы муниципального образования считается кандидат, набравший в ходе голосования более половины голосов от установленной настоящим Уставом муниципального образования численности депутатов Муниципального совета.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30. Полномочия главы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     Глава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   1) Осуществляет организацию деятельности Муниципального совета муниципального образования в соответствии с Уставом муниципального образования и</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председательствует на заседаниях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подписывает и обнародует в порядке, установленном настоящим Уставом муниципального образования, нормативные правовые акты, принятые Муниципальным советом;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вправе требовать созыва внеочередного заседания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lastRenderedPageBreak/>
        <w:t>5)   назначает и увольняет сотрудников аппарата Муниципального совета, иных структурных подразделений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  подписывает договоры и соглашения от имени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7)    издает в пределах своих полномочий правовые акты;</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8)    самостоятельно распоряжается средствами, предусмотренными в бюджете на содержание Муниципального совета в соответствии с утвержденной Муниципальным советом сметой;</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 9)    осуществляет иные полномочия по вопросам местного значения, отнесенные к его компетенции настоящим Уставом муниципального образования.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12)</w:t>
      </w:r>
      <w:r w:rsidRPr="00991C62">
        <w:rPr>
          <w:rFonts w:ascii="Times New Roman" w:eastAsia="Calibri" w:hAnsi="Times New Roman"/>
          <w:sz w:val="24"/>
          <w:szCs w:val="24"/>
        </w:rPr>
        <w:t xml:space="preserve">    Глава муниципального образования должен соблюдать ограничения и запреты и исполнять    обязанности, которые</w:t>
      </w:r>
      <w:r w:rsidR="00967709">
        <w:rPr>
          <w:rFonts w:ascii="Times New Roman" w:eastAsia="Calibri" w:hAnsi="Times New Roman"/>
          <w:sz w:val="24"/>
          <w:szCs w:val="24"/>
        </w:rPr>
        <w:t xml:space="preserve"> установлены Федеральными закона</w:t>
      </w:r>
      <w:r w:rsidRPr="00991C62">
        <w:rPr>
          <w:rFonts w:ascii="Times New Roman" w:eastAsia="Calibri" w:hAnsi="Times New Roman"/>
          <w:sz w:val="24"/>
          <w:szCs w:val="24"/>
        </w:rPr>
        <w:t>ми.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Полномочия главы муниципального образования прекращаются досрочно в случае:</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смерти;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отставки по собственному желанию;</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отрешения от должности в соответствии с действующим законодательством;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признания судом недееспособным или ограниченно дееспособным;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5)</w:t>
      </w:r>
      <w:r w:rsidRPr="00991C62">
        <w:rPr>
          <w:rFonts w:ascii="Times New Roman" w:hAnsi="Times New Roman"/>
          <w:sz w:val="24"/>
          <w:szCs w:val="24"/>
        </w:rPr>
        <w:tab/>
        <w:t>признания судом безвестно отсутствующим или объявления умершим;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w:t>
      </w:r>
      <w:r w:rsidRPr="00991C62">
        <w:rPr>
          <w:rFonts w:ascii="Times New Roman" w:hAnsi="Times New Roman"/>
          <w:sz w:val="24"/>
          <w:szCs w:val="24"/>
        </w:rPr>
        <w:tab/>
        <w:t>вступления в отношении его в законную силу обвинительного приговора суда;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7)</w:t>
      </w:r>
      <w:r w:rsidRPr="00991C62">
        <w:rPr>
          <w:rFonts w:ascii="Times New Roman" w:hAnsi="Times New Roman"/>
          <w:sz w:val="24"/>
          <w:szCs w:val="24"/>
        </w:rPr>
        <w:tab/>
        <w:t>выезда за пределы Российской Федерации на постоянное место жительства;</w:t>
      </w:r>
    </w:p>
    <w:p w:rsidR="00E04D20" w:rsidRPr="00991C62" w:rsidRDefault="00E04D20" w:rsidP="00E04D20">
      <w:pPr>
        <w:ind w:firstLine="709"/>
        <w:jc w:val="both"/>
        <w:rPr>
          <w:rFonts w:ascii="Times New Roman" w:hAnsi="Times New Roman"/>
          <w:sz w:val="24"/>
          <w:szCs w:val="24"/>
        </w:rPr>
      </w:pPr>
      <w:proofErr w:type="gramStart"/>
      <w:r w:rsidRPr="00991C62">
        <w:rPr>
          <w:rFonts w:ascii="Times New Roman" w:hAnsi="Times New Roman"/>
          <w:sz w:val="24"/>
          <w:szCs w:val="24"/>
        </w:rPr>
        <w:t>8)</w:t>
      </w:r>
      <w:r w:rsidRPr="00991C62">
        <w:rPr>
          <w:rFonts w:ascii="Times New Roman" w:hAnsi="Times New Roman"/>
          <w:sz w:val="24"/>
          <w:szCs w:val="24"/>
        </w:rPr>
        <w:tab/>
        <w:t xml:space="preserve">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w:t>
      </w:r>
      <w:r w:rsidRPr="00991C62">
        <w:rPr>
          <w:rFonts w:ascii="Times New Roman" w:hAnsi="Times New Roman"/>
          <w:sz w:val="24"/>
          <w:szCs w:val="24"/>
        </w:rPr>
        <w:lastRenderedPageBreak/>
        <w:t>на территории иностранного государства, не являющегося участником международного договора Российской</w:t>
      </w:r>
      <w:proofErr w:type="gramEnd"/>
      <w:r w:rsidRPr="00991C62">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9)</w:t>
      </w:r>
      <w:r w:rsidRPr="00991C62">
        <w:rPr>
          <w:rFonts w:ascii="Times New Roman" w:hAnsi="Times New Roman"/>
          <w:sz w:val="24"/>
          <w:szCs w:val="24"/>
        </w:rPr>
        <w:tab/>
        <w:t>отзыва избирателями;</w:t>
      </w:r>
    </w:p>
    <w:p w:rsidR="00E04D20" w:rsidRPr="00991C62" w:rsidRDefault="00E04D20" w:rsidP="00E04D20">
      <w:pPr>
        <w:tabs>
          <w:tab w:val="left" w:pos="0"/>
        </w:tabs>
        <w:jc w:val="both"/>
        <w:rPr>
          <w:rFonts w:ascii="Times New Roman" w:hAnsi="Times New Roman"/>
          <w:color w:val="000000"/>
          <w:spacing w:val="1"/>
          <w:sz w:val="24"/>
          <w:szCs w:val="24"/>
        </w:rPr>
      </w:pPr>
      <w:r w:rsidRPr="00991C62">
        <w:rPr>
          <w:rFonts w:ascii="Times New Roman" w:hAnsi="Times New Roman"/>
          <w:sz w:val="24"/>
          <w:szCs w:val="24"/>
        </w:rPr>
        <w:tab/>
        <w:t>10)</w:t>
      </w:r>
      <w:r w:rsidRPr="00991C62">
        <w:rPr>
          <w:rFonts w:ascii="Times New Roman" w:hAnsi="Times New Roman"/>
          <w:sz w:val="24"/>
          <w:szCs w:val="24"/>
        </w:rPr>
        <w:tab/>
        <w:t>установленной в судебном порядке стойкой неспособности по состоянию здоровья осуществлять полномочия  главы муниципального образования;</w:t>
      </w:r>
      <w:r w:rsidRPr="00991C62">
        <w:rPr>
          <w:rFonts w:ascii="Times New Roman" w:hAnsi="Times New Roman"/>
          <w:color w:val="000000"/>
          <w:spacing w:val="1"/>
          <w:sz w:val="24"/>
          <w:szCs w:val="24"/>
        </w:rPr>
        <w:t xml:space="preserve"> </w:t>
      </w:r>
    </w:p>
    <w:p w:rsidR="00E04D20" w:rsidRPr="00991C62" w:rsidRDefault="00E04D20" w:rsidP="00E04D20">
      <w:pPr>
        <w:tabs>
          <w:tab w:val="left" w:pos="0"/>
        </w:tabs>
        <w:jc w:val="both"/>
        <w:rPr>
          <w:rFonts w:ascii="Times New Roman" w:hAnsi="Times New Roman"/>
          <w:color w:val="000000"/>
          <w:spacing w:val="1"/>
          <w:sz w:val="24"/>
          <w:szCs w:val="24"/>
        </w:rPr>
      </w:pPr>
      <w:r w:rsidRPr="00991C62">
        <w:rPr>
          <w:rFonts w:ascii="Times New Roman" w:hAnsi="Times New Roman"/>
          <w:color w:val="000000"/>
          <w:spacing w:val="1"/>
          <w:sz w:val="24"/>
          <w:szCs w:val="24"/>
        </w:rPr>
        <w:tab/>
        <w:t>11)  преобразования муниципального образования, осуществляемого в соответствии с действующим законодательством, а также в случае упразднения муниципального образования;</w:t>
      </w:r>
    </w:p>
    <w:p w:rsidR="00E04D20" w:rsidRPr="00991C62" w:rsidRDefault="00E04D20" w:rsidP="00E04D20">
      <w:pPr>
        <w:tabs>
          <w:tab w:val="left" w:pos="0"/>
        </w:tabs>
        <w:jc w:val="both"/>
        <w:rPr>
          <w:rFonts w:ascii="Times New Roman" w:hAnsi="Times New Roman"/>
          <w:color w:val="000000"/>
          <w:spacing w:val="1"/>
          <w:sz w:val="24"/>
          <w:szCs w:val="24"/>
        </w:rPr>
      </w:pPr>
      <w:r w:rsidRPr="00991C62">
        <w:rPr>
          <w:rFonts w:ascii="Times New Roman" w:hAnsi="Times New Roman"/>
          <w:color w:val="000000"/>
          <w:spacing w:val="1"/>
          <w:sz w:val="24"/>
          <w:szCs w:val="24"/>
        </w:rPr>
        <w:tab/>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E04D20" w:rsidRPr="00991C62" w:rsidRDefault="00E04D20" w:rsidP="00E04D20">
      <w:pPr>
        <w:tabs>
          <w:tab w:val="left" w:pos="0"/>
        </w:tabs>
        <w:jc w:val="both"/>
        <w:rPr>
          <w:rFonts w:ascii="Times New Roman" w:hAnsi="Times New Roman"/>
          <w:color w:val="000000"/>
          <w:spacing w:val="1"/>
          <w:sz w:val="24"/>
          <w:szCs w:val="24"/>
        </w:rPr>
      </w:pPr>
      <w:r w:rsidRPr="00991C62">
        <w:rPr>
          <w:rFonts w:ascii="Times New Roman" w:hAnsi="Times New Roman"/>
          <w:color w:val="000000"/>
          <w:spacing w:val="1"/>
          <w:sz w:val="24"/>
          <w:szCs w:val="24"/>
        </w:rPr>
        <w:tab/>
        <w:t>13)     удаления в отставку в соответствии со статьей 61 настоящего Устава.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В случае досрочного прекращения полномочий главы муниципального образования,  и до  вступления в должность вновь избранного главы муниципального образования, полномочия главы муниципального образования исполняет заместитель главы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31. Заместитель главы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  Заместитель главы муниципального образования избирается Муниципальным советом тайным голосованием из своего состава на срок полномочий Муниципального совета и осуществляет свои полномочия на непостоянной основе.</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2. Избранным на должность заместителя главы муниципального образования считается кандидат, набравший более половины голосов от установленной настоящим Уставом муниципального образования численности депутатов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Заместитель главы муниципального образования исполняет полномочия главы муниципального образования в случае его отсутствия, в том числе и как  председателя Муниципального совета.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Досрочное прекращение полномочий заместителя главы муниципального образования осуществляется по основаниям, предусмотренным пунктом 2 статьи 30 настоящего Устава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lastRenderedPageBreak/>
        <w:t>Статья 32. Депутат Муниципального совета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10"/>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9"/>
          <w:sz w:val="24"/>
          <w:szCs w:val="24"/>
        </w:rPr>
      </w:pPr>
      <w:r w:rsidRPr="00991C62">
        <w:rPr>
          <w:rFonts w:ascii="Times New Roman" w:hAnsi="Times New Roman"/>
          <w:spacing w:val="-1"/>
          <w:sz w:val="24"/>
          <w:szCs w:val="24"/>
        </w:rPr>
        <w:t xml:space="preserve">Депутаты Муниципального совета избираются на 5 лет гражданами, </w:t>
      </w:r>
      <w:r w:rsidRPr="00991C62">
        <w:rPr>
          <w:rFonts w:ascii="Times New Roman" w:hAnsi="Times New Roman"/>
          <w:sz w:val="24"/>
          <w:szCs w:val="24"/>
        </w:rPr>
        <w:t xml:space="preserve">обладающими в соответствии с Конституцией Российской Федерации и федеральными законами активным </w:t>
      </w:r>
      <w:r w:rsidRPr="00991C62">
        <w:rPr>
          <w:rFonts w:ascii="Times New Roman" w:hAnsi="Times New Roman"/>
          <w:spacing w:val="3"/>
          <w:sz w:val="24"/>
          <w:szCs w:val="24"/>
        </w:rPr>
        <w:t>избирательным пра</w:t>
      </w:r>
      <w:r w:rsidRPr="00991C62">
        <w:rPr>
          <w:rFonts w:ascii="Times New Roman" w:hAnsi="Times New Roman"/>
          <w:spacing w:val="2"/>
          <w:sz w:val="24"/>
          <w:szCs w:val="24"/>
        </w:rPr>
        <w:t>вом, на основе всеобще</w:t>
      </w:r>
      <w:r w:rsidRPr="00991C62">
        <w:rPr>
          <w:rFonts w:ascii="Times New Roman" w:hAnsi="Times New Roman"/>
          <w:sz w:val="24"/>
          <w:szCs w:val="24"/>
        </w:rPr>
        <w:t>го, равного и прямого избирательного права при тайном голо</w:t>
      </w:r>
      <w:r w:rsidRPr="00991C62">
        <w:rPr>
          <w:rFonts w:ascii="Times New Roman" w:hAnsi="Times New Roman"/>
          <w:spacing w:val="-2"/>
          <w:sz w:val="24"/>
          <w:szCs w:val="24"/>
        </w:rPr>
        <w:t>совании.</w:t>
      </w:r>
    </w:p>
    <w:p w:rsidR="00E04D20" w:rsidRPr="00991C62" w:rsidRDefault="00E04D20" w:rsidP="00E04D20">
      <w:pPr>
        <w:widowControl w:val="0"/>
        <w:numPr>
          <w:ilvl w:val="0"/>
          <w:numId w:val="10"/>
        </w:numPr>
        <w:tabs>
          <w:tab w:val="left" w:pos="426"/>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 xml:space="preserve">Депутатом  Муниципального совета может быть избран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991C62">
        <w:rPr>
          <w:rFonts w:ascii="Times New Roman" w:hAnsi="Times New Roman"/>
          <w:sz w:val="24"/>
          <w:szCs w:val="24"/>
        </w:rPr>
        <w:t>приобретения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w:t>
      </w:r>
      <w:proofErr w:type="gramEnd"/>
      <w:r w:rsidRPr="00991C62">
        <w:rPr>
          <w:rFonts w:ascii="Times New Roman" w:hAnsi="Times New Roman"/>
          <w:sz w:val="24"/>
          <w:szCs w:val="24"/>
        </w:rPr>
        <w:t xml:space="preserve"> государства, за исключением случаев, предусмотренных международным договором Российской Федерации, имеет право быть избранным в органы местного самоуправления, обладающий в соответствии с действующим законодательством пассивным избирательным правом и достигший на день голосования 18 лет.</w:t>
      </w:r>
    </w:p>
    <w:p w:rsidR="00E04D20" w:rsidRPr="00991C62" w:rsidRDefault="00E04D20" w:rsidP="00E04D20">
      <w:pPr>
        <w:numPr>
          <w:ilvl w:val="0"/>
          <w:numId w:val="10"/>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5"/>
          <w:sz w:val="24"/>
          <w:szCs w:val="24"/>
        </w:rPr>
      </w:pPr>
      <w:proofErr w:type="gramStart"/>
      <w:r w:rsidRPr="00991C62">
        <w:rPr>
          <w:rFonts w:ascii="Times New Roman" w:hAnsi="Times New Roman"/>
          <w:sz w:val="24"/>
          <w:szCs w:val="24"/>
        </w:rPr>
        <w:t>Депутат Муниципального совета представляет населе</w:t>
      </w:r>
      <w:r w:rsidRPr="00991C62">
        <w:rPr>
          <w:rFonts w:ascii="Times New Roman" w:hAnsi="Times New Roman"/>
          <w:spacing w:val="5"/>
          <w:sz w:val="24"/>
          <w:szCs w:val="24"/>
        </w:rPr>
        <w:t>ние избирательного округа, в котором он был избран, органи</w:t>
      </w:r>
      <w:r w:rsidRPr="00991C62">
        <w:rPr>
          <w:rFonts w:ascii="Times New Roman" w:hAnsi="Times New Roman"/>
          <w:spacing w:val="7"/>
          <w:sz w:val="24"/>
          <w:szCs w:val="24"/>
        </w:rPr>
        <w:t>зует свою деятельность в Муниципальном совете в соответ</w:t>
      </w:r>
      <w:r w:rsidRPr="00991C62">
        <w:rPr>
          <w:rFonts w:ascii="Times New Roman" w:hAnsi="Times New Roman"/>
          <w:spacing w:val="8"/>
          <w:sz w:val="24"/>
          <w:szCs w:val="24"/>
        </w:rPr>
        <w:t xml:space="preserve">ствии со своей предвыборной программой, руководствуется при ее осуществлении Конституцией Российской Федерации, </w:t>
      </w:r>
      <w:r w:rsidRPr="00991C62">
        <w:rPr>
          <w:rFonts w:ascii="Times New Roman" w:hAnsi="Times New Roman"/>
          <w:sz w:val="24"/>
          <w:szCs w:val="24"/>
        </w:rPr>
        <w:t xml:space="preserve">федеральными законами и иными нормативными правовыми актами Российской Федерации, законами Санкт-Петербурга и </w:t>
      </w:r>
      <w:r w:rsidRPr="00991C62">
        <w:rPr>
          <w:rFonts w:ascii="Times New Roman" w:hAnsi="Times New Roman"/>
          <w:spacing w:val="3"/>
          <w:sz w:val="24"/>
          <w:szCs w:val="24"/>
        </w:rPr>
        <w:t xml:space="preserve">настоящим Уставом, отчитывается о своей деятельности перед </w:t>
      </w:r>
      <w:r w:rsidRPr="00991C62">
        <w:rPr>
          <w:rFonts w:ascii="Times New Roman" w:hAnsi="Times New Roman"/>
          <w:spacing w:val="7"/>
          <w:sz w:val="24"/>
          <w:szCs w:val="24"/>
        </w:rPr>
        <w:t>избирателями не реже одного раза в год.</w:t>
      </w:r>
      <w:proofErr w:type="gramEnd"/>
    </w:p>
    <w:p w:rsidR="00E04D20" w:rsidRPr="00991C62" w:rsidRDefault="00E04D20" w:rsidP="00E04D20">
      <w:pPr>
        <w:widowControl w:val="0"/>
        <w:numPr>
          <w:ilvl w:val="0"/>
          <w:numId w:val="1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proofErr w:type="gramStart"/>
      <w:r w:rsidRPr="00991C62">
        <w:rPr>
          <w:rFonts w:ascii="Times New Roman" w:hAnsi="Times New Roman"/>
          <w:sz w:val="24"/>
          <w:szCs w:val="24"/>
        </w:rPr>
        <w:t>Депутату Муниципального совета обеспечиваются  условия  и гарантии для беспрепятственного осуществления своих полномочий  в соответствии с настоящим Уставом  в соответствии с Федеральными законами, Законом Санкт-Петербурга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  и иными Законами Санкт-Петербурга.</w:t>
      </w:r>
      <w:proofErr w:type="gramEnd"/>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Депутату Муниципального совета,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w:t>
      </w:r>
    </w:p>
    <w:p w:rsidR="00E04D20" w:rsidRPr="00991C62" w:rsidRDefault="00E04D20" w:rsidP="00E04D20">
      <w:pPr>
        <w:ind w:firstLine="709"/>
        <w:jc w:val="both"/>
        <w:rPr>
          <w:rFonts w:ascii="Times New Roman" w:hAnsi="Times New Roman"/>
          <w:sz w:val="24"/>
          <w:szCs w:val="24"/>
        </w:rPr>
      </w:pPr>
      <w:proofErr w:type="gramStart"/>
      <w:r w:rsidRPr="00991C62">
        <w:rPr>
          <w:rFonts w:ascii="Times New Roman" w:hAnsi="Times New Roman"/>
          <w:sz w:val="24"/>
          <w:szCs w:val="24"/>
        </w:rPr>
        <w:t xml:space="preserve">Размер и порядок выплаты денежной компенсации устанавливается нормативным актом (решением) Муниципального совета и не может превышать 12 расчетных единиц в год (Размер  расчетной единицы устанавливается Законом Санкт-Петербурга «О расчетной единице». </w:t>
      </w:r>
      <w:proofErr w:type="gramEnd"/>
    </w:p>
    <w:p w:rsidR="00E04D20" w:rsidRPr="00991C62" w:rsidRDefault="00E04D20" w:rsidP="00E04D20">
      <w:pPr>
        <w:tabs>
          <w:tab w:val="left" w:pos="0"/>
        </w:tabs>
        <w:ind w:firstLine="709"/>
        <w:jc w:val="both"/>
        <w:rPr>
          <w:rFonts w:ascii="Times New Roman" w:hAnsi="Times New Roman"/>
          <w:spacing w:val="-15"/>
          <w:sz w:val="24"/>
          <w:szCs w:val="24"/>
        </w:rPr>
      </w:pPr>
      <w:r w:rsidRPr="00991C62">
        <w:rPr>
          <w:rFonts w:ascii="Times New Roman" w:hAnsi="Times New Roman"/>
          <w:sz w:val="24"/>
          <w:szCs w:val="24"/>
        </w:rPr>
        <w:t xml:space="preserve">5. </w:t>
      </w:r>
      <w:proofErr w:type="gramStart"/>
      <w:r w:rsidRPr="00991C62">
        <w:rPr>
          <w:rFonts w:ascii="Times New Roman" w:hAnsi="Times New Roman"/>
          <w:sz w:val="24"/>
          <w:szCs w:val="24"/>
        </w:rPr>
        <w:t xml:space="preserve">Гарантии прав депутатов Муниципального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совета, занимаемого ими жилого и (или) служебного помещения, их багажа, личных и служебных транспортных средств, </w:t>
      </w:r>
      <w:r w:rsidRPr="00991C62">
        <w:rPr>
          <w:rFonts w:ascii="Times New Roman" w:hAnsi="Times New Roman"/>
          <w:sz w:val="24"/>
          <w:szCs w:val="24"/>
        </w:rPr>
        <w:lastRenderedPageBreak/>
        <w:t>переписки, используемых ими средств связи, принадлежащих им документов, устанавливаются</w:t>
      </w:r>
      <w:proofErr w:type="gramEnd"/>
      <w:r w:rsidRPr="00991C62">
        <w:rPr>
          <w:rFonts w:ascii="Times New Roman" w:hAnsi="Times New Roman"/>
          <w:sz w:val="24"/>
          <w:szCs w:val="24"/>
        </w:rPr>
        <w:t xml:space="preserve"> федеральными законами.</w:t>
      </w:r>
    </w:p>
    <w:p w:rsidR="00E04D20" w:rsidRPr="00991C62" w:rsidRDefault="00E04D20" w:rsidP="00E04D20">
      <w:pPr>
        <w:tabs>
          <w:tab w:val="left" w:pos="0"/>
        </w:tabs>
        <w:ind w:firstLine="709"/>
        <w:jc w:val="both"/>
        <w:rPr>
          <w:rFonts w:ascii="Times New Roman" w:hAnsi="Times New Roman"/>
          <w:spacing w:val="-15"/>
          <w:sz w:val="24"/>
          <w:szCs w:val="24"/>
        </w:rPr>
      </w:pPr>
      <w:r w:rsidRPr="00991C62">
        <w:rPr>
          <w:rFonts w:ascii="Times New Roman" w:hAnsi="Times New Roman"/>
          <w:sz w:val="24"/>
          <w:szCs w:val="24"/>
        </w:rPr>
        <w:t xml:space="preserve">6. Депутат Муниципального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 том числе по истечении срока его полномочий, за исключением случаев, предусмотренных действующим законодательством. </w:t>
      </w:r>
    </w:p>
    <w:p w:rsidR="00E04D20" w:rsidRPr="00991C62" w:rsidRDefault="00E04D20" w:rsidP="00E04D20">
      <w:pPr>
        <w:jc w:val="both"/>
        <w:rPr>
          <w:rFonts w:ascii="Times New Roman" w:hAnsi="Times New Roman"/>
          <w:sz w:val="24"/>
          <w:szCs w:val="24"/>
        </w:rPr>
      </w:pPr>
      <w:r w:rsidRPr="00991C62">
        <w:rPr>
          <w:rFonts w:ascii="Times New Roman" w:hAnsi="Times New Roman"/>
          <w:spacing w:val="5"/>
          <w:sz w:val="24"/>
          <w:szCs w:val="24"/>
        </w:rPr>
        <w:tab/>
        <w:t xml:space="preserve">7. Депутат Муниципального совета, если он осуществляет </w:t>
      </w:r>
      <w:r w:rsidRPr="00991C62">
        <w:rPr>
          <w:rFonts w:ascii="Times New Roman" w:hAnsi="Times New Roman"/>
          <w:sz w:val="24"/>
          <w:szCs w:val="24"/>
        </w:rPr>
        <w:t>свои полномочия на постоянной основе, не вправе:</w:t>
      </w:r>
    </w:p>
    <w:p w:rsidR="00E04D20" w:rsidRPr="00991C62" w:rsidRDefault="00E04D20" w:rsidP="00E04D20">
      <w:pPr>
        <w:pStyle w:val="ConsPlusNormal"/>
        <w:ind w:firstLine="540"/>
        <w:jc w:val="both"/>
        <w:rPr>
          <w:rFonts w:ascii="Times New Roman" w:eastAsia="Times New Roman" w:hAnsi="Times New Roman" w:cs="Times New Roman"/>
          <w:sz w:val="24"/>
          <w:szCs w:val="24"/>
        </w:rPr>
      </w:pPr>
      <w:r w:rsidRPr="00991C62">
        <w:rPr>
          <w:rFonts w:ascii="Times New Roman" w:hAnsi="Times New Roman" w:cs="Times New Roman"/>
          <w:sz w:val="24"/>
          <w:szCs w:val="24"/>
        </w:rPr>
        <w:t xml:space="preserve"> </w:t>
      </w:r>
      <w:r w:rsidRPr="00991C62">
        <w:rPr>
          <w:rFonts w:ascii="Times New Roman" w:hAnsi="Times New Roman" w:cs="Times New Roman"/>
          <w:sz w:val="24"/>
          <w:szCs w:val="24"/>
        </w:rPr>
        <w:tab/>
      </w:r>
      <w:proofErr w:type="gramStart"/>
      <w:r w:rsidRPr="00991C62">
        <w:rPr>
          <w:rFonts w:ascii="Times New Roman" w:hAnsi="Times New Roman" w:cs="Times New Roman"/>
          <w:sz w:val="24"/>
          <w:szCs w:val="24"/>
        </w:rPr>
        <w:t xml:space="preserve">1) </w:t>
      </w:r>
      <w:r w:rsidRPr="00991C62">
        <w:rPr>
          <w:rFonts w:ascii="Times New Roman" w:eastAsia="Times New Roman" w:hAnsi="Times New Roman" w:cs="Times New Roman"/>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Санкт-Петербурга,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w:t>
      </w:r>
      <w:proofErr w:type="gramEnd"/>
      <w:r w:rsidRPr="00991C62">
        <w:rPr>
          <w:rFonts w:ascii="Times New Roman" w:eastAsia="Times New Roman" w:hAnsi="Times New Roman" w:cs="Times New Roman"/>
          <w:sz w:val="24"/>
          <w:szCs w:val="24"/>
        </w:rPr>
        <w:t xml:space="preserve"> с федеральными законами и законами Санкт-Петербурга, ему не поручено участвовать в управлении этой организацией;</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04D20" w:rsidRPr="00991C62" w:rsidRDefault="00E04D20" w:rsidP="00E04D20">
      <w:pPr>
        <w:jc w:val="both"/>
        <w:rPr>
          <w:rFonts w:ascii="Times New Roman" w:hAnsi="Times New Roman"/>
          <w:spacing w:val="-7"/>
          <w:sz w:val="24"/>
          <w:szCs w:val="24"/>
        </w:rPr>
      </w:pPr>
      <w:r w:rsidRPr="00991C62">
        <w:rPr>
          <w:rFonts w:ascii="Times New Roman" w:hAnsi="Times New Roman"/>
          <w:sz w:val="24"/>
          <w:szCs w:val="24"/>
        </w:rPr>
        <w:t xml:space="preserve"> </w:t>
      </w:r>
      <w:r w:rsidRPr="00991C62">
        <w:rPr>
          <w:rFonts w:ascii="Times New Roman" w:hAnsi="Times New Roman"/>
          <w:sz w:val="24"/>
          <w:szCs w:val="24"/>
        </w:rPr>
        <w:tab/>
        <w:t>4)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04D20" w:rsidRPr="00991C62" w:rsidRDefault="00E04D20" w:rsidP="00E04D20">
      <w:pPr>
        <w:tabs>
          <w:tab w:val="left" w:pos="0"/>
        </w:tabs>
        <w:jc w:val="both"/>
        <w:rPr>
          <w:rFonts w:ascii="Times New Roman" w:hAnsi="Times New Roman"/>
          <w:spacing w:val="-4"/>
          <w:sz w:val="24"/>
          <w:szCs w:val="24"/>
        </w:rPr>
      </w:pPr>
      <w:r w:rsidRPr="00991C62">
        <w:rPr>
          <w:rFonts w:ascii="Times New Roman" w:hAnsi="Times New Roman"/>
          <w:sz w:val="24"/>
          <w:szCs w:val="24"/>
        </w:rPr>
        <w:tab/>
        <w:t xml:space="preserve">8.  Каждый депутат Муниципального совета вправе иметь </w:t>
      </w:r>
      <w:r w:rsidRPr="00991C62">
        <w:rPr>
          <w:rFonts w:ascii="Times New Roman" w:hAnsi="Times New Roman"/>
          <w:spacing w:val="-4"/>
          <w:sz w:val="24"/>
          <w:szCs w:val="24"/>
        </w:rPr>
        <w:t>помощника (помощников), работающего на общественных началах.</w:t>
      </w:r>
    </w:p>
    <w:p w:rsidR="00E04D20" w:rsidRPr="00991C62" w:rsidRDefault="00E04D20" w:rsidP="00E04D20">
      <w:pPr>
        <w:tabs>
          <w:tab w:val="left" w:pos="0"/>
        </w:tabs>
        <w:jc w:val="both"/>
        <w:rPr>
          <w:rFonts w:ascii="Times New Roman" w:hAnsi="Times New Roman"/>
          <w:spacing w:val="-5"/>
          <w:sz w:val="24"/>
          <w:szCs w:val="24"/>
        </w:rPr>
      </w:pPr>
      <w:r w:rsidRPr="00991C62">
        <w:rPr>
          <w:rFonts w:ascii="Times New Roman" w:hAnsi="Times New Roman"/>
          <w:spacing w:val="2"/>
          <w:sz w:val="24"/>
          <w:szCs w:val="24"/>
        </w:rPr>
        <w:tab/>
        <w:t>9. Полномочия депутата Муниципального совета начинают</w:t>
      </w:r>
      <w:r w:rsidRPr="00991C62">
        <w:rPr>
          <w:rFonts w:ascii="Times New Roman" w:hAnsi="Times New Roman"/>
          <w:sz w:val="24"/>
          <w:szCs w:val="24"/>
        </w:rPr>
        <w:t>ся со дня его избрания и прекращаются с момента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E04D20" w:rsidRPr="00991C62" w:rsidRDefault="00E04D20" w:rsidP="00E04D20">
      <w:pPr>
        <w:tabs>
          <w:tab w:val="left" w:pos="0"/>
        </w:tabs>
        <w:jc w:val="both"/>
        <w:rPr>
          <w:rFonts w:ascii="Times New Roman" w:hAnsi="Times New Roman"/>
          <w:sz w:val="24"/>
          <w:szCs w:val="24"/>
        </w:rPr>
      </w:pPr>
      <w:r w:rsidRPr="00991C62">
        <w:rPr>
          <w:rFonts w:ascii="Times New Roman" w:hAnsi="Times New Roman"/>
          <w:spacing w:val="6"/>
          <w:sz w:val="24"/>
          <w:szCs w:val="24"/>
        </w:rPr>
        <w:tab/>
        <w:t>10. Полномочия депутата Муниципального совета прекра</w:t>
      </w:r>
      <w:r w:rsidRPr="00991C62">
        <w:rPr>
          <w:rFonts w:ascii="Times New Roman" w:hAnsi="Times New Roman"/>
          <w:sz w:val="24"/>
          <w:szCs w:val="24"/>
        </w:rPr>
        <w:t>щаются досрочно в случаях:</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lastRenderedPageBreak/>
        <w:t>смерти депутата;</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t>отставки по собственному желанию;</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t>признания судом недееспособным или ограниченно дееспособным;</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t>признания судом безвестно отсутствующим или объявления умершим;</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9"/>
          <w:sz w:val="24"/>
          <w:szCs w:val="24"/>
        </w:rPr>
      </w:pPr>
      <w:r w:rsidRPr="00991C62">
        <w:rPr>
          <w:rFonts w:ascii="Times New Roman" w:hAnsi="Times New Roman"/>
          <w:sz w:val="24"/>
          <w:szCs w:val="24"/>
        </w:rPr>
        <w:t xml:space="preserve">вступления в отношении его в законную силу </w:t>
      </w:r>
      <w:r w:rsidRPr="00991C62">
        <w:rPr>
          <w:rFonts w:ascii="Times New Roman" w:hAnsi="Times New Roman"/>
          <w:spacing w:val="5"/>
          <w:sz w:val="24"/>
          <w:szCs w:val="24"/>
        </w:rPr>
        <w:t>обвинительного приговора суда;</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выезда за пределы Российской Федерации на постоянное место жительства;</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proofErr w:type="gramStart"/>
      <w:r w:rsidRPr="00991C62">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91C62">
        <w:rPr>
          <w:rFonts w:ascii="Times New Roman" w:hAnsi="Times New Roman"/>
          <w:sz w:val="24"/>
          <w:szCs w:val="24"/>
        </w:rPr>
        <w:t xml:space="preserve">, в </w:t>
      </w:r>
      <w:proofErr w:type="gramStart"/>
      <w:r w:rsidRPr="00991C62">
        <w:rPr>
          <w:rFonts w:ascii="Times New Roman" w:hAnsi="Times New Roman"/>
          <w:sz w:val="24"/>
          <w:szCs w:val="24"/>
        </w:rPr>
        <w:t>соответствии</w:t>
      </w:r>
      <w:proofErr w:type="gramEnd"/>
      <w:r w:rsidRPr="00991C62">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отзыва избирателями;</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4"/>
          <w:sz w:val="24"/>
          <w:szCs w:val="24"/>
        </w:rPr>
      </w:pPr>
      <w:r w:rsidRPr="00991C62">
        <w:rPr>
          <w:rFonts w:ascii="Times New Roman" w:hAnsi="Times New Roman"/>
          <w:spacing w:val="-4"/>
          <w:sz w:val="24"/>
          <w:szCs w:val="24"/>
        </w:rPr>
        <w:t>досрочного прекращения полномочий муниципального совета;</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4"/>
          <w:sz w:val="24"/>
          <w:szCs w:val="24"/>
        </w:rPr>
      </w:pPr>
      <w:r w:rsidRPr="00991C62">
        <w:rPr>
          <w:rFonts w:ascii="Times New Roman" w:hAnsi="Times New Roman"/>
          <w:spacing w:val="-4"/>
          <w:sz w:val="24"/>
          <w:szCs w:val="24"/>
        </w:rPr>
        <w:t>призыва на военную службу или направления на заменяющую ее альтернативную гражданскую службу;</w:t>
      </w:r>
    </w:p>
    <w:p w:rsidR="00E04D20" w:rsidRPr="00991C62" w:rsidRDefault="00E04D20" w:rsidP="00E04D20">
      <w:pPr>
        <w:numPr>
          <w:ilvl w:val="0"/>
          <w:numId w:val="11"/>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4"/>
          <w:sz w:val="24"/>
          <w:szCs w:val="24"/>
        </w:rPr>
      </w:pPr>
      <w:r w:rsidRPr="00991C62">
        <w:rPr>
          <w:rFonts w:ascii="Times New Roman" w:hAnsi="Times New Roman"/>
          <w:spacing w:val="-4"/>
          <w:sz w:val="24"/>
          <w:szCs w:val="24"/>
        </w:rPr>
        <w:t>в иных случаях, установленных федеральным  законом.</w:t>
      </w:r>
    </w:p>
    <w:p w:rsidR="00E04D20" w:rsidRPr="00991C62" w:rsidRDefault="00E04D20" w:rsidP="00E04D20">
      <w:pPr>
        <w:tabs>
          <w:tab w:val="left" w:pos="0"/>
        </w:tabs>
        <w:jc w:val="both"/>
        <w:rPr>
          <w:rFonts w:ascii="Times New Roman" w:hAnsi="Times New Roman"/>
          <w:spacing w:val="-4"/>
          <w:sz w:val="24"/>
          <w:szCs w:val="24"/>
        </w:rPr>
      </w:pPr>
      <w:r w:rsidRPr="00991C62">
        <w:rPr>
          <w:rFonts w:ascii="Times New Roman" w:hAnsi="Times New Roman"/>
          <w:spacing w:val="-4"/>
          <w:sz w:val="24"/>
          <w:szCs w:val="24"/>
        </w:rPr>
        <w:tab/>
        <w:t>11. В случае отставки депутата Муниципального совета по собственному желанию, депутат подает в Муниципальный совет письменное заявление о сложении им депутатских полномочий. Муниципальный совет обязан рассмотреть заявление депутата о сложении депутатских полномочий на ближайшем заседании Муниципального совета. Информация об отставке депутата Муниципального совета публикуется в средствах массовой информации муниципального образования.</w:t>
      </w:r>
    </w:p>
    <w:p w:rsidR="00E04D20" w:rsidRPr="00991C62" w:rsidRDefault="00E04D20" w:rsidP="00E04D20">
      <w:pPr>
        <w:ind w:firstLine="851"/>
        <w:jc w:val="both"/>
        <w:outlineLvl w:val="1"/>
        <w:rPr>
          <w:rFonts w:ascii="Times New Roman" w:eastAsia="Calibri" w:hAnsi="Times New Roman"/>
          <w:sz w:val="24"/>
          <w:szCs w:val="24"/>
        </w:rPr>
      </w:pPr>
      <w:r w:rsidRPr="00991C62">
        <w:rPr>
          <w:rFonts w:ascii="Times New Roman" w:eastAsia="Calibri" w:hAnsi="Times New Roman"/>
          <w:sz w:val="24"/>
          <w:szCs w:val="24"/>
        </w:rPr>
        <w:t xml:space="preserve">12. </w:t>
      </w:r>
      <w:proofErr w:type="gramStart"/>
      <w:r w:rsidRPr="00991C62">
        <w:rPr>
          <w:rFonts w:ascii="Times New Roman" w:eastAsia="Calibri" w:hAnsi="Times New Roman"/>
          <w:sz w:val="24"/>
          <w:szCs w:val="24"/>
        </w:rPr>
        <w:t>Решение Муниципального совета муниципального образования о досрочном прекращении полномочий депутата Муниципального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перерыва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E04D20" w:rsidRPr="00991C62" w:rsidRDefault="00E04D20" w:rsidP="00E04D20">
      <w:pPr>
        <w:ind w:firstLine="720"/>
        <w:jc w:val="both"/>
        <w:outlineLvl w:val="1"/>
        <w:rPr>
          <w:rFonts w:ascii="Times New Roman" w:hAnsi="Times New Roman"/>
          <w:sz w:val="24"/>
          <w:szCs w:val="24"/>
        </w:rPr>
      </w:pPr>
      <w:r w:rsidRPr="00991C62">
        <w:rPr>
          <w:rFonts w:ascii="Times New Roman" w:eastAsia="Calibri" w:hAnsi="Times New Roman"/>
          <w:sz w:val="24"/>
          <w:szCs w:val="24"/>
        </w:rPr>
        <w:t xml:space="preserve">13. </w:t>
      </w:r>
      <w:r w:rsidRPr="00991C62">
        <w:rPr>
          <w:rFonts w:ascii="Times New Roman" w:hAnsi="Times New Roman"/>
          <w:sz w:val="24"/>
          <w:szCs w:val="24"/>
        </w:rPr>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Федеральными законами.</w:t>
      </w:r>
    </w:p>
    <w:p w:rsidR="00E04D20" w:rsidRPr="00991C62" w:rsidRDefault="00E04D20" w:rsidP="00E04D20">
      <w:pPr>
        <w:ind w:firstLine="720"/>
        <w:jc w:val="both"/>
        <w:outlineLvl w:val="1"/>
        <w:rPr>
          <w:rFonts w:ascii="Times New Roman" w:hAnsi="Times New Roman"/>
          <w:sz w:val="24"/>
          <w:szCs w:val="24"/>
        </w:rPr>
      </w:pPr>
      <w:r w:rsidRPr="00991C62">
        <w:rPr>
          <w:rFonts w:ascii="Times New Roman" w:hAnsi="Times New Roman"/>
          <w:sz w:val="24"/>
          <w:szCs w:val="24"/>
        </w:rPr>
        <w:t xml:space="preserve">14.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Федеральными законами. </w:t>
      </w:r>
    </w:p>
    <w:p w:rsidR="00E04D20" w:rsidRPr="00991C62" w:rsidRDefault="00E04D20" w:rsidP="00E04D20">
      <w:pPr>
        <w:tabs>
          <w:tab w:val="left" w:pos="0"/>
        </w:tabs>
        <w:ind w:firstLine="709"/>
        <w:jc w:val="both"/>
        <w:rPr>
          <w:rFonts w:ascii="Times New Roman" w:hAnsi="Times New Roman"/>
          <w:spacing w:val="-4"/>
          <w:sz w:val="24"/>
          <w:szCs w:val="24"/>
        </w:rPr>
      </w:pPr>
      <w:r w:rsidRPr="00991C62">
        <w:rPr>
          <w:rFonts w:ascii="Times New Roman" w:hAnsi="Times New Roman"/>
          <w:sz w:val="24"/>
          <w:szCs w:val="24"/>
        </w:rPr>
        <w:t>Принятое Муниципальным советом решение о досрочном прекращении полномочий депутата Муниципального совета передается в избирательную комиссию муниципального образования.</w:t>
      </w:r>
    </w:p>
    <w:p w:rsidR="00E04D20" w:rsidRPr="00991C62" w:rsidRDefault="00E04D20" w:rsidP="00E04D20">
      <w:pPr>
        <w:ind w:firstLine="709"/>
        <w:jc w:val="both"/>
        <w:rPr>
          <w:rFonts w:ascii="Times New Roman" w:hAnsi="Times New Roman"/>
          <w:spacing w:val="-4"/>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lastRenderedPageBreak/>
        <w:t>Статья 33. Аппарат Муниципального совета</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numPr>
          <w:ilvl w:val="0"/>
          <w:numId w:val="1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22"/>
          <w:sz w:val="24"/>
          <w:szCs w:val="24"/>
        </w:rPr>
      </w:pPr>
      <w:r w:rsidRPr="00991C62">
        <w:rPr>
          <w:rFonts w:ascii="Times New Roman" w:hAnsi="Times New Roman"/>
          <w:sz w:val="24"/>
          <w:szCs w:val="24"/>
        </w:rPr>
        <w:t>Обеспечение деятельности Муниципального совета осуществляет аппарат Муниципального совета.</w:t>
      </w:r>
    </w:p>
    <w:p w:rsidR="00E04D20" w:rsidRPr="00991C62" w:rsidRDefault="00E04D20" w:rsidP="00E04D20">
      <w:pPr>
        <w:numPr>
          <w:ilvl w:val="0"/>
          <w:numId w:val="1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3"/>
          <w:sz w:val="24"/>
          <w:szCs w:val="24"/>
        </w:rPr>
      </w:pPr>
      <w:r w:rsidRPr="00991C62">
        <w:rPr>
          <w:rFonts w:ascii="Times New Roman" w:hAnsi="Times New Roman"/>
          <w:sz w:val="24"/>
          <w:szCs w:val="24"/>
        </w:rPr>
        <w:t>Структура и штатное расписание аппарата Муниципального совета утверждается Муниципальным советом по представлению главы муниципального образования.</w:t>
      </w:r>
    </w:p>
    <w:p w:rsidR="00E04D20" w:rsidRPr="00991C62" w:rsidRDefault="00E04D20" w:rsidP="00E04D20">
      <w:pPr>
        <w:numPr>
          <w:ilvl w:val="0"/>
          <w:numId w:val="1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2"/>
          <w:sz w:val="24"/>
          <w:szCs w:val="24"/>
        </w:rPr>
      </w:pPr>
      <w:r w:rsidRPr="00991C62">
        <w:rPr>
          <w:rFonts w:ascii="Times New Roman" w:hAnsi="Times New Roman"/>
          <w:sz w:val="24"/>
          <w:szCs w:val="24"/>
        </w:rPr>
        <w:t>Руководство аппаратом Муниципального совета осуществляет глава муниципального образования.</w:t>
      </w:r>
    </w:p>
    <w:p w:rsidR="00E04D20" w:rsidRPr="00991C62" w:rsidRDefault="00E04D20" w:rsidP="00E04D20">
      <w:pPr>
        <w:numPr>
          <w:ilvl w:val="0"/>
          <w:numId w:val="1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Должностные обязанности сотрудников аппарата Муниципального совета устанавливаются их должностными инструкциями, которые утверждает глава муниципального образования.</w:t>
      </w:r>
    </w:p>
    <w:p w:rsidR="00E04D20" w:rsidRPr="00991C62" w:rsidRDefault="00E04D20" w:rsidP="00E04D20">
      <w:pPr>
        <w:numPr>
          <w:ilvl w:val="0"/>
          <w:numId w:val="12"/>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В штатном расписании аппарата Муниципального совета могут быть предусмотрены должности для осуществления технического обеспечения деятельности Муниципального совета, не являющиеся выборными муниципальными должностями и муниципальными должностями муниципальной службы.</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34. Местная администрация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Местная администрация (исполнительно-распорядительный орган муниципального образования) наделяется в соответствии с настоящим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Местной администрацией руководит глава Местной администрации на принципах единоначалия.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Местная администрация  обладает правами юридического лица.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Сокращенное  наименование  Местной  администрации</w:t>
      </w:r>
      <w:proofErr w:type="gramStart"/>
      <w:r w:rsidRPr="00991C62">
        <w:rPr>
          <w:rFonts w:ascii="Times New Roman" w:hAnsi="Times New Roman"/>
          <w:sz w:val="24"/>
          <w:szCs w:val="24"/>
        </w:rPr>
        <w:t xml:space="preserve"> :</w:t>
      </w:r>
      <w:proofErr w:type="gramEnd"/>
      <w:r w:rsidRPr="00991C62">
        <w:rPr>
          <w:rFonts w:ascii="Times New Roman" w:hAnsi="Times New Roman"/>
          <w:sz w:val="24"/>
          <w:szCs w:val="24"/>
        </w:rPr>
        <w:t xml:space="preserve"> «МА МО поселок Комарово».</w:t>
      </w:r>
    </w:p>
    <w:p w:rsidR="00E04D20" w:rsidRPr="008C3081" w:rsidRDefault="00E04D20" w:rsidP="00E04D20">
      <w:pPr>
        <w:pStyle w:val="a3"/>
        <w:ind w:firstLine="708"/>
        <w:jc w:val="both"/>
        <w:rPr>
          <w:rFonts w:ascii="Times New Roman" w:hAnsi="Times New Roman" w:cs="Times New Roman"/>
          <w:sz w:val="24"/>
          <w:szCs w:val="24"/>
        </w:rPr>
      </w:pPr>
      <w:r w:rsidRPr="00991C62">
        <w:rPr>
          <w:sz w:val="24"/>
          <w:szCs w:val="24"/>
        </w:rPr>
        <w:t>5</w:t>
      </w:r>
      <w:r w:rsidRPr="008C3081">
        <w:rPr>
          <w:rFonts w:ascii="Times New Roman" w:hAnsi="Times New Roman" w:cs="Times New Roman"/>
          <w:sz w:val="24"/>
          <w:szCs w:val="24"/>
        </w:rPr>
        <w:t>.  Полное наименование организации:    Местная администрация  внутригородского муниципального образования  Санкт-Петербурга поселок Комарово.</w:t>
      </w:r>
    </w:p>
    <w:p w:rsidR="00E04D20" w:rsidRPr="008C3081" w:rsidRDefault="00E04D20" w:rsidP="00E04D20">
      <w:pPr>
        <w:pStyle w:val="a3"/>
        <w:ind w:firstLine="708"/>
        <w:jc w:val="both"/>
        <w:rPr>
          <w:rFonts w:ascii="Times New Roman" w:hAnsi="Times New Roman" w:cs="Times New Roman"/>
          <w:sz w:val="24"/>
          <w:szCs w:val="24"/>
          <w:lang w:val="en-US"/>
        </w:rPr>
      </w:pPr>
      <w:r w:rsidRPr="008C3081">
        <w:rPr>
          <w:rFonts w:ascii="Times New Roman" w:hAnsi="Times New Roman" w:cs="Times New Roman"/>
          <w:sz w:val="24"/>
          <w:szCs w:val="24"/>
        </w:rPr>
        <w:t>Наименование</w:t>
      </w:r>
      <w:r w:rsidRPr="008C3081">
        <w:rPr>
          <w:rFonts w:ascii="Times New Roman" w:hAnsi="Times New Roman" w:cs="Times New Roman"/>
          <w:sz w:val="24"/>
          <w:szCs w:val="24"/>
          <w:lang w:val="en-US"/>
        </w:rPr>
        <w:t xml:space="preserve"> </w:t>
      </w:r>
      <w:r w:rsidRPr="008C3081">
        <w:rPr>
          <w:rFonts w:ascii="Times New Roman" w:hAnsi="Times New Roman" w:cs="Times New Roman"/>
          <w:sz w:val="24"/>
          <w:szCs w:val="24"/>
        </w:rPr>
        <w:t>организации</w:t>
      </w:r>
      <w:r w:rsidRPr="008C3081">
        <w:rPr>
          <w:rFonts w:ascii="Times New Roman" w:hAnsi="Times New Roman" w:cs="Times New Roman"/>
          <w:sz w:val="24"/>
          <w:szCs w:val="24"/>
          <w:lang w:val="en-US"/>
        </w:rPr>
        <w:t xml:space="preserve"> </w:t>
      </w:r>
      <w:r w:rsidRPr="008C3081">
        <w:rPr>
          <w:rFonts w:ascii="Times New Roman" w:hAnsi="Times New Roman" w:cs="Times New Roman"/>
          <w:sz w:val="24"/>
          <w:szCs w:val="24"/>
        </w:rPr>
        <w:t>на</w:t>
      </w:r>
      <w:r w:rsidRPr="008C3081">
        <w:rPr>
          <w:rFonts w:ascii="Times New Roman" w:hAnsi="Times New Roman" w:cs="Times New Roman"/>
          <w:sz w:val="24"/>
          <w:szCs w:val="24"/>
          <w:lang w:val="en-US"/>
        </w:rPr>
        <w:t xml:space="preserve"> </w:t>
      </w:r>
      <w:r w:rsidRPr="008C3081">
        <w:rPr>
          <w:rFonts w:ascii="Times New Roman" w:hAnsi="Times New Roman" w:cs="Times New Roman"/>
          <w:sz w:val="24"/>
          <w:szCs w:val="24"/>
        </w:rPr>
        <w:t>английском</w:t>
      </w:r>
      <w:r w:rsidRPr="008C3081">
        <w:rPr>
          <w:rFonts w:ascii="Times New Roman" w:hAnsi="Times New Roman" w:cs="Times New Roman"/>
          <w:sz w:val="24"/>
          <w:szCs w:val="24"/>
          <w:lang w:val="en-US"/>
        </w:rPr>
        <w:t xml:space="preserve"> </w:t>
      </w:r>
      <w:r w:rsidRPr="008C3081">
        <w:rPr>
          <w:rFonts w:ascii="Times New Roman" w:hAnsi="Times New Roman" w:cs="Times New Roman"/>
          <w:sz w:val="24"/>
          <w:szCs w:val="24"/>
        </w:rPr>
        <w:t>языке</w:t>
      </w:r>
      <w:r w:rsidRPr="008C3081">
        <w:rPr>
          <w:rFonts w:ascii="Times New Roman" w:hAnsi="Times New Roman" w:cs="Times New Roman"/>
          <w:sz w:val="24"/>
          <w:szCs w:val="24"/>
          <w:lang w:val="en-US"/>
        </w:rPr>
        <w:t xml:space="preserve">:        Local administration of municipal entity </w:t>
      </w:r>
      <w:proofErr w:type="gramStart"/>
      <w:r w:rsidRPr="008C3081">
        <w:rPr>
          <w:rFonts w:ascii="Times New Roman" w:hAnsi="Times New Roman" w:cs="Times New Roman"/>
          <w:sz w:val="24"/>
          <w:szCs w:val="24"/>
          <w:lang w:val="en-US"/>
        </w:rPr>
        <w:t xml:space="preserve">of  </w:t>
      </w:r>
      <w:proofErr w:type="spellStart"/>
      <w:r w:rsidRPr="008C3081">
        <w:rPr>
          <w:rFonts w:ascii="Times New Roman" w:hAnsi="Times New Roman" w:cs="Times New Roman"/>
          <w:sz w:val="24"/>
          <w:szCs w:val="24"/>
          <w:lang w:val="en-US"/>
        </w:rPr>
        <w:t>Komarovo</w:t>
      </w:r>
      <w:proofErr w:type="spellEnd"/>
      <w:proofErr w:type="gramEnd"/>
      <w:r w:rsidRPr="008C3081">
        <w:rPr>
          <w:rFonts w:ascii="Times New Roman" w:hAnsi="Times New Roman" w:cs="Times New Roman"/>
          <w:sz w:val="24"/>
          <w:szCs w:val="24"/>
          <w:lang w:val="en-US"/>
        </w:rPr>
        <w:t xml:space="preserve">  settlement.</w:t>
      </w:r>
    </w:p>
    <w:p w:rsidR="00E04D20" w:rsidRPr="008C3081" w:rsidRDefault="00E04D20" w:rsidP="00E04D20">
      <w:pPr>
        <w:ind w:firstLine="709"/>
        <w:jc w:val="both"/>
        <w:rPr>
          <w:rFonts w:ascii="Times New Roman" w:hAnsi="Times New Roman" w:cs="Times New Roman"/>
          <w:sz w:val="24"/>
          <w:szCs w:val="24"/>
          <w:lang w:val="en-US"/>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35. Полномочия Местной администрации</w:t>
      </w:r>
    </w:p>
    <w:p w:rsidR="00E04D20" w:rsidRPr="00991C62" w:rsidRDefault="00E04D20" w:rsidP="00E04D20">
      <w:pPr>
        <w:pStyle w:val="210"/>
        <w:rPr>
          <w:rFonts w:ascii="Times New Roman" w:hAnsi="Times New Roman"/>
          <w:szCs w:val="24"/>
        </w:rPr>
      </w:pPr>
    </w:p>
    <w:p w:rsidR="00E04D20" w:rsidRPr="00991C62" w:rsidRDefault="00E04D20" w:rsidP="00E04D20">
      <w:pPr>
        <w:pStyle w:val="210"/>
        <w:rPr>
          <w:rFonts w:ascii="Times New Roman" w:hAnsi="Times New Roman"/>
          <w:szCs w:val="24"/>
        </w:rPr>
      </w:pPr>
      <w:r w:rsidRPr="00991C62">
        <w:rPr>
          <w:rFonts w:ascii="Times New Roman" w:hAnsi="Times New Roman"/>
          <w:szCs w:val="24"/>
        </w:rPr>
        <w:t>1.  Местная администрация:</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разрабатывает проекты местного бюджета, планов, программ, решений, постановлений, представляемых главой Местной администрации на рассмотрение Муниципального совета;</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исполняет местный бюджет и представляет на утверждение Муниципального совета отчет о его исполнении;</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lastRenderedPageBreak/>
        <w:t>исполняет правовые акты Муниципального совета, принятые в пределах его компетенции;</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обеспечивает содержание и использование находящихся в муниципальной собственности жилищного фонда и нежилых помещений, транспорта, учреждений здравоохранения, образования, культуры, социальной защиты населения, других муниципальных учреждений;</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управляет муниципальной и иной переданной в управление муниципальному образованию собственностью;</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осуществляет отдельные государственные полномочия, переданные Местной администрации федеральными законами и законами Санкт-Петербурга;</w:t>
      </w:r>
    </w:p>
    <w:p w:rsidR="00E04D20" w:rsidRPr="00991C62" w:rsidRDefault="00E04D20" w:rsidP="00E04D20">
      <w:pPr>
        <w:numPr>
          <w:ilvl w:val="0"/>
          <w:numId w:val="13"/>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осуществляет иные полномочия по решению вопросов местного значения, не отнесенные к компетенции Муниципального совета, иных органов местного самоуправления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36. Глава Местной администрации</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1. Глава Местной администрации назначается на указанную должность по контракту, заключаемому по результатам конкурса на замещение указанной должности на срок, не превышающий срок полномочий Муниципального совета принявшего решение о назначении лица на должность главы Местной администрации </w:t>
      </w:r>
      <w:proofErr w:type="gramStart"/>
      <w:r w:rsidRPr="00991C62">
        <w:rPr>
          <w:rFonts w:ascii="Times New Roman" w:hAnsi="Times New Roman"/>
          <w:sz w:val="24"/>
          <w:szCs w:val="24"/>
        </w:rPr>
        <w:t xml:space="preserve">( </w:t>
      </w:r>
      <w:proofErr w:type="gramEnd"/>
      <w:r w:rsidRPr="00991C62">
        <w:rPr>
          <w:rFonts w:ascii="Times New Roman" w:hAnsi="Times New Roman"/>
          <w:sz w:val="24"/>
          <w:szCs w:val="24"/>
        </w:rPr>
        <w:t>до дня начала работы представительного органа муниципального образования нового созыва), но не менее чем на два года.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Условия контракта для главы Местной администрации определяются положением, утверждаемым Муниципальным советом, в части осуществления полномочий по решению вопросов местного значения. Условия контракта для главы Местной администрации в части осуществления отдельных государственных полномочий, переданных Местной администрации федеральными законами и законами Санкт-Петербурга, определяются законом Санкт-Петербурга.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Порядок проведения конкурса на замещение должности главы Местной администрации устанавливается Муниципальным советом. При проведении конкурса на замещение должности главы Местной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При формировании конкурсной комиссии половина членов назначается Муниципальным советом муниципального образования, а другая половина - Губернатором Санкт-Петербурга.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Контра</w:t>
      </w:r>
      <w:proofErr w:type="gramStart"/>
      <w:r w:rsidRPr="00991C62">
        <w:rPr>
          <w:rFonts w:ascii="Times New Roman" w:hAnsi="Times New Roman"/>
          <w:sz w:val="24"/>
          <w:szCs w:val="24"/>
        </w:rPr>
        <w:t>кт с гл</w:t>
      </w:r>
      <w:proofErr w:type="gramEnd"/>
      <w:r w:rsidRPr="00991C62">
        <w:rPr>
          <w:rFonts w:ascii="Times New Roman" w:hAnsi="Times New Roman"/>
          <w:sz w:val="24"/>
          <w:szCs w:val="24"/>
        </w:rPr>
        <w:t>авой Местной администрации заключает глава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lastRenderedPageBreak/>
        <w:t xml:space="preserve">4.1  Глава местной администрации, </w:t>
      </w:r>
      <w:proofErr w:type="gramStart"/>
      <w:r w:rsidRPr="00991C62">
        <w:rPr>
          <w:rFonts w:ascii="Times New Roman" w:hAnsi="Times New Roman"/>
          <w:sz w:val="24"/>
          <w:szCs w:val="24"/>
        </w:rPr>
        <w:t>осуществляющий</w:t>
      </w:r>
      <w:proofErr w:type="gramEnd"/>
      <w:r w:rsidRPr="00991C62">
        <w:rPr>
          <w:rFonts w:ascii="Times New Roman" w:hAnsi="Times New Roman"/>
          <w:sz w:val="24"/>
          <w:szCs w:val="24"/>
        </w:rPr>
        <w:t xml:space="preserve"> свои полномочия на основе контракта: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1) </w:t>
      </w:r>
      <w:proofErr w:type="gramStart"/>
      <w:r w:rsidRPr="00991C62">
        <w:rPr>
          <w:rFonts w:ascii="Times New Roman" w:hAnsi="Times New Roman"/>
          <w:sz w:val="24"/>
          <w:szCs w:val="24"/>
        </w:rPr>
        <w:t>подконтролен</w:t>
      </w:r>
      <w:proofErr w:type="gramEnd"/>
      <w:r w:rsidRPr="00991C62">
        <w:rPr>
          <w:rFonts w:ascii="Times New Roman" w:hAnsi="Times New Roman"/>
          <w:sz w:val="24"/>
          <w:szCs w:val="24"/>
        </w:rPr>
        <w:t xml:space="preserve"> и подотчетен представительному органу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4) Глава Местной администрации </w:t>
      </w:r>
      <w:r w:rsidRPr="00991C62">
        <w:rPr>
          <w:rFonts w:ascii="Times New Roman" w:eastAsia="Calibri" w:hAnsi="Times New Roman"/>
          <w:sz w:val="24"/>
          <w:szCs w:val="24"/>
        </w:rPr>
        <w:t>должен соблюдать ограничения и запреты и исполнять    обязанности, которые установлены Федеральным</w:t>
      </w:r>
      <w:r w:rsidR="008C3081">
        <w:rPr>
          <w:rFonts w:ascii="Times New Roman" w:eastAsia="Calibri" w:hAnsi="Times New Roman"/>
          <w:sz w:val="24"/>
          <w:szCs w:val="24"/>
        </w:rPr>
        <w:t>и закона</w:t>
      </w:r>
      <w:r w:rsidRPr="00991C62">
        <w:rPr>
          <w:rFonts w:ascii="Times New Roman" w:eastAsia="Calibri" w:hAnsi="Times New Roman"/>
          <w:sz w:val="24"/>
          <w:szCs w:val="24"/>
        </w:rPr>
        <w:t>м</w:t>
      </w:r>
      <w:r w:rsidR="008C3081">
        <w:rPr>
          <w:rFonts w:ascii="Times New Roman" w:eastAsia="Calibri" w:hAnsi="Times New Roman"/>
          <w:sz w:val="24"/>
          <w:szCs w:val="24"/>
        </w:rPr>
        <w:t>и.</w:t>
      </w:r>
      <w:r w:rsidRPr="00991C62">
        <w:rPr>
          <w:rFonts w:ascii="Times New Roman" w:eastAsia="Calibri" w:hAnsi="Times New Roman"/>
          <w:sz w:val="24"/>
          <w:szCs w:val="24"/>
        </w:rPr>
        <w:t xml:space="preserve"> </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5. Глава Местной администрации не вправе:</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1) заниматься предпринимательской деятельностью;</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w:t>
      </w:r>
      <w:r w:rsidRPr="00991C62">
        <w:rPr>
          <w:rFonts w:ascii="Times New Roman" w:hAnsi="Times New Roman"/>
          <w:sz w:val="24"/>
          <w:szCs w:val="24"/>
        </w:rPr>
        <w:tab/>
        <w:t>Полномочия главы Местной администрации, осуществляемые на основе контракта, прекращаются досрочно в случае:</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смерти;</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отставки по собственному желанию;</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расторжения контракта в соответствии с пунктом 7 настоящей статьи;</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отрешения от должности в соответствии с федеральным законом;</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lastRenderedPageBreak/>
        <w:t>признания судом недееспособным или ограниченно дееспособным;</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признания судом безвестно отсутствующим или объявления умершим;</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вступления в отношении его в законную силу обвинительного приговора суда;</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выезда за пределы Российской Федерации на постоянное место жительства;</w:t>
      </w:r>
    </w:p>
    <w:p w:rsidR="00E04D20" w:rsidRPr="00991C62" w:rsidRDefault="00E04D20" w:rsidP="00E04D20">
      <w:pPr>
        <w:numPr>
          <w:ilvl w:val="0"/>
          <w:numId w:val="1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proofErr w:type="gramStart"/>
      <w:r w:rsidRPr="00991C62">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91C62">
        <w:rPr>
          <w:rFonts w:ascii="Times New Roman" w:hAnsi="Times New Roman"/>
          <w:sz w:val="24"/>
          <w:szCs w:val="24"/>
        </w:rPr>
        <w:t xml:space="preserve">, в </w:t>
      </w:r>
      <w:proofErr w:type="gramStart"/>
      <w:r w:rsidRPr="00991C62">
        <w:rPr>
          <w:rFonts w:ascii="Times New Roman" w:hAnsi="Times New Roman"/>
          <w:sz w:val="24"/>
          <w:szCs w:val="24"/>
        </w:rPr>
        <w:t>соответствии</w:t>
      </w:r>
      <w:proofErr w:type="gramEnd"/>
      <w:r w:rsidRPr="00991C62">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10) призыва на военную службу или направления на заменяющую ее альтернативную гражданскую службу, </w:t>
      </w:r>
    </w:p>
    <w:p w:rsidR="00E04D20" w:rsidRPr="00991C62" w:rsidRDefault="00E04D20" w:rsidP="00E04D20">
      <w:pPr>
        <w:jc w:val="both"/>
        <w:rPr>
          <w:rFonts w:ascii="Times New Roman" w:hAnsi="Times New Roman"/>
          <w:sz w:val="24"/>
          <w:szCs w:val="24"/>
        </w:rPr>
      </w:pPr>
      <w:r w:rsidRPr="00991C62">
        <w:rPr>
          <w:rFonts w:ascii="Times New Roman" w:hAnsi="Times New Roman"/>
          <w:bCs/>
          <w:sz w:val="24"/>
          <w:szCs w:val="24"/>
        </w:rPr>
        <w:tab/>
        <w:t>11)  преобразования муниципального образования, осуществляемого в соответствии с действующим законодательством, а также в случае упразднения муниципального образования;</w:t>
      </w: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tab/>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t xml:space="preserve">           13) </w:t>
      </w:r>
      <w:r w:rsidRPr="00991C62">
        <w:rPr>
          <w:rFonts w:ascii="Times New Roman" w:hAnsi="Times New Roman"/>
          <w:sz w:val="24"/>
          <w:szCs w:val="24"/>
        </w:rPr>
        <w:t>вступления главы Местной администрации в должность главы муниципального образования, исполняющего полномочия главы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7. Контракт с главой Местной </w:t>
      </w:r>
      <w:proofErr w:type="gramStart"/>
      <w:r w:rsidRPr="00991C62">
        <w:rPr>
          <w:rFonts w:ascii="Times New Roman" w:hAnsi="Times New Roman"/>
          <w:sz w:val="24"/>
          <w:szCs w:val="24"/>
        </w:rPr>
        <w:t>администрации</w:t>
      </w:r>
      <w:proofErr w:type="gramEnd"/>
      <w:r w:rsidRPr="00991C62">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E04D20" w:rsidRPr="00991C62" w:rsidRDefault="00E04D20" w:rsidP="00E04D20">
      <w:pPr>
        <w:numPr>
          <w:ilvl w:val="0"/>
          <w:numId w:val="1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E04D20" w:rsidRPr="00991C62" w:rsidRDefault="00E04D20" w:rsidP="00E04D20">
      <w:pPr>
        <w:numPr>
          <w:ilvl w:val="0"/>
          <w:numId w:val="1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местной администрации федеральными законами и    законами Санкт-Петербурга,  а также в связи с несоблюдением ограничений, установленных пунктом 5 настоящей статьи;</w:t>
      </w:r>
    </w:p>
    <w:p w:rsidR="00E04D20" w:rsidRPr="00991C62" w:rsidRDefault="00E04D20" w:rsidP="00E04D20">
      <w:pPr>
        <w:numPr>
          <w:ilvl w:val="0"/>
          <w:numId w:val="15"/>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Главы Местной администрации – в связи с нарушением условий контракта органами местного самоуправления муниципального образования и (или) органами государственной власти Санкт-Петербурга.</w:t>
      </w:r>
    </w:p>
    <w:p w:rsidR="00E04D20" w:rsidRPr="00991C62" w:rsidRDefault="00E04D20" w:rsidP="00E04D20">
      <w:pPr>
        <w:tabs>
          <w:tab w:val="left" w:pos="0"/>
        </w:tabs>
        <w:ind w:left="709"/>
        <w:jc w:val="both"/>
        <w:rPr>
          <w:rFonts w:ascii="Times New Roman" w:hAnsi="Times New Roman"/>
          <w:sz w:val="24"/>
          <w:szCs w:val="24"/>
        </w:rPr>
      </w:pPr>
    </w:p>
    <w:p w:rsidR="00E04D20" w:rsidRPr="008C3081" w:rsidRDefault="00E04D20" w:rsidP="00E04D20">
      <w:pPr>
        <w:pStyle w:val="a3"/>
        <w:ind w:left="1069"/>
        <w:rPr>
          <w:rFonts w:ascii="Times New Roman" w:hAnsi="Times New Roman" w:cs="Times New Roman"/>
          <w:b/>
          <w:sz w:val="24"/>
          <w:szCs w:val="24"/>
        </w:rPr>
      </w:pPr>
      <w:r w:rsidRPr="008C3081">
        <w:rPr>
          <w:rFonts w:ascii="Times New Roman" w:hAnsi="Times New Roman" w:cs="Times New Roman"/>
          <w:b/>
          <w:sz w:val="24"/>
          <w:szCs w:val="24"/>
        </w:rPr>
        <w:t>Статья 37. Заместитель главы Местной администрации.</w:t>
      </w:r>
    </w:p>
    <w:p w:rsidR="00E04D20" w:rsidRPr="008C3081" w:rsidRDefault="00E04D20" w:rsidP="00E04D20">
      <w:pPr>
        <w:pStyle w:val="a3"/>
        <w:ind w:left="1069"/>
        <w:rPr>
          <w:rFonts w:ascii="Times New Roman" w:hAnsi="Times New Roman" w:cs="Times New Roman"/>
          <w:b/>
          <w:sz w:val="24"/>
          <w:szCs w:val="24"/>
        </w:rPr>
      </w:pPr>
    </w:p>
    <w:p w:rsidR="00E04D20" w:rsidRPr="008C3081" w:rsidRDefault="00E04D20" w:rsidP="00E04D20">
      <w:pPr>
        <w:pStyle w:val="a3"/>
        <w:ind w:firstLine="709"/>
        <w:jc w:val="both"/>
        <w:rPr>
          <w:rFonts w:ascii="Times New Roman" w:hAnsi="Times New Roman" w:cs="Times New Roman"/>
          <w:sz w:val="24"/>
          <w:szCs w:val="24"/>
        </w:rPr>
      </w:pPr>
      <w:r w:rsidRPr="008C3081">
        <w:rPr>
          <w:rFonts w:ascii="Times New Roman" w:hAnsi="Times New Roman" w:cs="Times New Roman"/>
          <w:sz w:val="24"/>
          <w:szCs w:val="24"/>
        </w:rPr>
        <w:t>1. В структуре Местной администрации предусматривается должность заместителя главы Местной администрации</w:t>
      </w:r>
    </w:p>
    <w:p w:rsidR="00E04D20" w:rsidRPr="008C3081" w:rsidRDefault="00E04D20" w:rsidP="00E04D20">
      <w:pPr>
        <w:pStyle w:val="a3"/>
        <w:ind w:firstLine="709"/>
        <w:jc w:val="both"/>
        <w:rPr>
          <w:rFonts w:ascii="Times New Roman" w:hAnsi="Times New Roman" w:cs="Times New Roman"/>
          <w:sz w:val="24"/>
          <w:szCs w:val="24"/>
        </w:rPr>
      </w:pPr>
      <w:r w:rsidRPr="008C3081">
        <w:rPr>
          <w:rFonts w:ascii="Times New Roman" w:hAnsi="Times New Roman" w:cs="Times New Roman"/>
          <w:sz w:val="24"/>
          <w:szCs w:val="24"/>
        </w:rPr>
        <w:t>2. В период временного отсутствия (командировка, отпуск, временная нетрудоспособность и т.п.) главы Местной администрации его полномочия исполняет заместитель главы Местной администрации</w:t>
      </w:r>
    </w:p>
    <w:p w:rsidR="00E04D20" w:rsidRPr="008C3081" w:rsidRDefault="00E04D20" w:rsidP="00E04D20">
      <w:pPr>
        <w:pStyle w:val="a3"/>
        <w:ind w:firstLine="709"/>
        <w:jc w:val="both"/>
        <w:rPr>
          <w:rFonts w:ascii="Times New Roman" w:hAnsi="Times New Roman" w:cs="Times New Roman"/>
          <w:sz w:val="24"/>
          <w:szCs w:val="24"/>
        </w:rPr>
      </w:pPr>
      <w:r w:rsidRPr="008C3081">
        <w:rPr>
          <w:rFonts w:ascii="Times New Roman" w:hAnsi="Times New Roman" w:cs="Times New Roman"/>
          <w:sz w:val="24"/>
          <w:szCs w:val="24"/>
        </w:rPr>
        <w:lastRenderedPageBreak/>
        <w:t xml:space="preserve">3. </w:t>
      </w:r>
      <w:proofErr w:type="gramStart"/>
      <w:r w:rsidRPr="008C3081">
        <w:rPr>
          <w:rFonts w:ascii="Times New Roman" w:hAnsi="Times New Roman" w:cs="Times New Roman"/>
          <w:sz w:val="24"/>
          <w:szCs w:val="24"/>
        </w:rPr>
        <w:t>В случае досрочного прекращения контракта с главой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E04D20" w:rsidRPr="008C3081" w:rsidRDefault="00E04D20" w:rsidP="00E04D20">
      <w:pPr>
        <w:pStyle w:val="a3"/>
        <w:ind w:firstLine="709"/>
        <w:jc w:val="both"/>
        <w:rPr>
          <w:rFonts w:ascii="Times New Roman" w:hAnsi="Times New Roman" w:cs="Times New Roman"/>
          <w:sz w:val="24"/>
          <w:szCs w:val="24"/>
        </w:rPr>
      </w:pPr>
      <w:r w:rsidRPr="008C3081">
        <w:rPr>
          <w:rFonts w:ascii="Times New Roman" w:hAnsi="Times New Roman" w:cs="Times New Roman"/>
          <w:sz w:val="24"/>
          <w:szCs w:val="24"/>
        </w:rPr>
        <w:t>4. Заместитель главы Местной администрации должен соблюдать ограничения и запреты, установленные Федеральными законами.</w:t>
      </w:r>
    </w:p>
    <w:p w:rsidR="00E04D20" w:rsidRPr="008C3081" w:rsidRDefault="00E04D20" w:rsidP="00E04D20">
      <w:pPr>
        <w:pStyle w:val="a3"/>
        <w:ind w:firstLine="709"/>
        <w:jc w:val="both"/>
        <w:rPr>
          <w:rFonts w:ascii="Times New Roman" w:hAnsi="Times New Roman" w:cs="Times New Roman"/>
          <w:sz w:val="24"/>
          <w:szCs w:val="24"/>
        </w:rPr>
      </w:pPr>
    </w:p>
    <w:p w:rsidR="00E04D20" w:rsidRPr="008C3081" w:rsidRDefault="00E04D20" w:rsidP="00E04D20">
      <w:pPr>
        <w:pStyle w:val="1"/>
        <w:rPr>
          <w:rFonts w:ascii="Times New Roman" w:hAnsi="Times New Roman"/>
          <w:szCs w:val="24"/>
        </w:rPr>
      </w:pPr>
      <w:r w:rsidRPr="008C3081">
        <w:rPr>
          <w:rFonts w:ascii="Times New Roman" w:hAnsi="Times New Roman"/>
          <w:szCs w:val="24"/>
        </w:rPr>
        <w:t>Статья 38. Структура и порядок формирования Местной администрации</w:t>
      </w:r>
    </w:p>
    <w:p w:rsidR="00E04D20" w:rsidRPr="008C3081" w:rsidRDefault="00E04D20" w:rsidP="00E04D20">
      <w:pPr>
        <w:ind w:firstLine="709"/>
        <w:jc w:val="both"/>
        <w:rPr>
          <w:rFonts w:ascii="Times New Roman" w:hAnsi="Times New Roman" w:cs="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Структура Местной администрации утверждается Муниципальным советом по представлению главы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Органы Местной администрации осуществляют организационно-распорядительную деятельность в пределах своей компетенции в соответствии с положениями о структурных подразделениях Местной администрации, утверждаемыми главой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      Штатное  расписание Местной  администрации утверждает глава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Полномочия руководителей и сотрудников структурных подразделений Местной администрации устанавливаются их должностными инструкциями, которые утверждаются главой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5.</w:t>
      </w:r>
      <w:r w:rsidRPr="00991C62">
        <w:rPr>
          <w:rFonts w:ascii="Times New Roman" w:hAnsi="Times New Roman"/>
          <w:sz w:val="24"/>
          <w:szCs w:val="24"/>
        </w:rPr>
        <w:tab/>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выборными муниципальными должностями и муниципальными должностями муниципальной службы.</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  Местная администрация  действует в  соответствии с положениями федерального законодательства, законов Санкт-Петербурга и Устава муниципального  образования.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39. Финансирование деятельности Местной администрации.</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numPr>
          <w:ilvl w:val="0"/>
          <w:numId w:val="20"/>
        </w:numPr>
        <w:overflowPunct w:val="0"/>
        <w:autoSpaceDE w:val="0"/>
        <w:autoSpaceDN w:val="0"/>
        <w:adjustRightInd w:val="0"/>
        <w:spacing w:after="0" w:line="240" w:lineRule="auto"/>
        <w:ind w:left="0" w:firstLine="720"/>
        <w:jc w:val="both"/>
        <w:textAlignment w:val="baseline"/>
        <w:rPr>
          <w:rFonts w:ascii="Times New Roman" w:hAnsi="Times New Roman"/>
          <w:sz w:val="24"/>
          <w:szCs w:val="24"/>
        </w:rPr>
      </w:pPr>
      <w:r w:rsidRPr="00991C62">
        <w:rPr>
          <w:rFonts w:ascii="Times New Roman" w:hAnsi="Times New Roman"/>
          <w:sz w:val="24"/>
          <w:szCs w:val="24"/>
        </w:rPr>
        <w:t xml:space="preserve"> Финансирование  деятельности  Местной  администрации  осуществляется за счет  средств местного  бюджета.</w:t>
      </w:r>
    </w:p>
    <w:p w:rsidR="00E04D20" w:rsidRPr="00991C62" w:rsidRDefault="00E04D20" w:rsidP="00E04D20">
      <w:pPr>
        <w:tabs>
          <w:tab w:val="num" w:pos="0"/>
        </w:tabs>
        <w:jc w:val="both"/>
        <w:rPr>
          <w:rFonts w:ascii="Times New Roman" w:hAnsi="Times New Roman"/>
          <w:sz w:val="24"/>
          <w:szCs w:val="24"/>
        </w:rPr>
      </w:pPr>
      <w:r w:rsidRPr="00991C62">
        <w:rPr>
          <w:rFonts w:ascii="Times New Roman" w:hAnsi="Times New Roman"/>
          <w:sz w:val="24"/>
          <w:szCs w:val="24"/>
        </w:rPr>
        <w:t xml:space="preserve">            2. Расходы по обеспечению  деятельности Местной  администрации  предусматриваются в  местном  бюджете отдельной  строкой.</w:t>
      </w:r>
    </w:p>
    <w:p w:rsidR="00E04D20" w:rsidRPr="00991C62" w:rsidRDefault="00E04D20" w:rsidP="00E04D20">
      <w:pPr>
        <w:tabs>
          <w:tab w:val="num" w:pos="0"/>
        </w:tabs>
        <w:ind w:firstLine="567"/>
        <w:jc w:val="both"/>
        <w:rPr>
          <w:rFonts w:ascii="Times New Roman" w:hAnsi="Times New Roman"/>
          <w:b/>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40.  Контрольно-счетный орган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lastRenderedPageBreak/>
        <w:t>1. В целях осуществления внешнего муниципального финансового контроля Муниципальный совет муниципального образования может сформировать контрольно-счетный орган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 Председатель контрольно-счетного органа  назначается  решением  Муниципального совета  на срок  полномочий Муниципального совета. Условия  соглашения с председателем контрольно-счетного органа  утверждаются решением Муниципального совета.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3. В состав контрольно-счетного органа  входят:</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Председатель;</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 xml:space="preserve">- члены </w:t>
      </w:r>
      <w:proofErr w:type="gramStart"/>
      <w:r w:rsidRPr="00991C62">
        <w:rPr>
          <w:rFonts w:ascii="Times New Roman" w:hAnsi="Times New Roman"/>
          <w:color w:val="000000"/>
          <w:sz w:val="24"/>
          <w:szCs w:val="24"/>
        </w:rPr>
        <w:t xml:space="preserve">( </w:t>
      </w:r>
      <w:proofErr w:type="gramEnd"/>
      <w:r w:rsidRPr="00991C62">
        <w:rPr>
          <w:rFonts w:ascii="Times New Roman" w:hAnsi="Times New Roman"/>
          <w:color w:val="000000"/>
          <w:sz w:val="24"/>
          <w:szCs w:val="24"/>
        </w:rPr>
        <w:t>не менее двух) контрольно-счетного органа.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Персональный состав  членов  контрольно-счетного органа  утверждается решением Муниципального совета по представлению председателя на срок полномочий Муниципального совета.</w:t>
      </w:r>
    </w:p>
    <w:p w:rsidR="00E04D20" w:rsidRPr="00991C62" w:rsidRDefault="00E04D20" w:rsidP="00E04D20">
      <w:pPr>
        <w:pStyle w:val="af0"/>
        <w:ind w:firstLine="708"/>
        <w:jc w:val="both"/>
        <w:rPr>
          <w:rFonts w:cs="Times New Roman"/>
          <w:szCs w:val="24"/>
        </w:rPr>
      </w:pPr>
      <w:r w:rsidRPr="00991C62">
        <w:rPr>
          <w:rFonts w:cs="Times New Roman"/>
          <w:szCs w:val="24"/>
        </w:rPr>
        <w:t>4. Основными задачами контрольно-счетного органа являются:</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контроль над целевым расходованием бюджетных средств;</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оценка обоснованности доходных и расходных статей проекта местного бюджета и целевых бюджетных фондов;</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 xml:space="preserve">осуществление </w:t>
      </w:r>
      <w:proofErr w:type="gramStart"/>
      <w:r w:rsidRPr="00991C62">
        <w:rPr>
          <w:rFonts w:cs="Times New Roman"/>
          <w:szCs w:val="24"/>
        </w:rPr>
        <w:t>контроля за</w:t>
      </w:r>
      <w:proofErr w:type="gramEnd"/>
      <w:r w:rsidRPr="00991C62">
        <w:rPr>
          <w:rFonts w:cs="Times New Roman"/>
          <w:szCs w:val="24"/>
        </w:rPr>
        <w:t xml:space="preserve"> исполнением доходных и расходных статей местного бюджета и целевых бюджетных фондов;</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оценка эффективности и целесообразности расходования средств местного бюджета и использования муниципального имущества;</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финансовая экспертиза проектов муниципальных правовых актов, устанавливающих расходные обязательства муниципального образования;</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осуществление муниципального контроля в сфере закупок;</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согласование осуществления закупок для муниципальных нужд при осуществлении закупки у единственного поставщика;</w:t>
      </w:r>
    </w:p>
    <w:p w:rsidR="00E04D20" w:rsidRPr="00991C62" w:rsidRDefault="00E04D20" w:rsidP="00E04D20">
      <w:pPr>
        <w:pStyle w:val="af0"/>
        <w:numPr>
          <w:ilvl w:val="0"/>
          <w:numId w:val="21"/>
        </w:numPr>
        <w:ind w:left="0" w:firstLine="0"/>
        <w:jc w:val="both"/>
        <w:rPr>
          <w:rFonts w:cs="Times New Roman"/>
          <w:szCs w:val="24"/>
        </w:rPr>
      </w:pPr>
      <w:r w:rsidRPr="00991C62">
        <w:rPr>
          <w:rFonts w:cs="Times New Roman"/>
          <w:szCs w:val="24"/>
        </w:rPr>
        <w:t>подготовка предложений по совершенствованию бюджетного процесса в муниципальном образовании;</w:t>
      </w:r>
    </w:p>
    <w:p w:rsidR="00E04D20" w:rsidRPr="00991C62" w:rsidRDefault="00E04D20" w:rsidP="00E04D20">
      <w:pPr>
        <w:pStyle w:val="af0"/>
        <w:numPr>
          <w:ilvl w:val="0"/>
          <w:numId w:val="21"/>
        </w:numPr>
        <w:ind w:left="0" w:firstLine="0"/>
        <w:jc w:val="both"/>
        <w:rPr>
          <w:rFonts w:cs="Times New Roman"/>
          <w:spacing w:val="-6"/>
          <w:szCs w:val="24"/>
        </w:rPr>
      </w:pPr>
      <w:r w:rsidRPr="00991C62">
        <w:rPr>
          <w:rFonts w:cs="Times New Roman"/>
          <w:szCs w:val="24"/>
        </w:rPr>
        <w:t>своевременное представление муниципальному совету информации о ходе исполнения местного бюджета и результатах проведенных ревизий и проверок.</w:t>
      </w:r>
    </w:p>
    <w:p w:rsidR="00E04D20" w:rsidRPr="00991C62" w:rsidRDefault="00E04D20" w:rsidP="00E04D20">
      <w:pPr>
        <w:pStyle w:val="af0"/>
        <w:ind w:firstLine="708"/>
        <w:jc w:val="both"/>
        <w:rPr>
          <w:rFonts w:cs="Times New Roman"/>
          <w:szCs w:val="24"/>
        </w:rPr>
      </w:pPr>
      <w:r w:rsidRPr="00991C62">
        <w:rPr>
          <w:rFonts w:cs="Times New Roman"/>
          <w:szCs w:val="24"/>
        </w:rPr>
        <w:t xml:space="preserve">4.1. Контрольно-счетный орган обладает следующими полномочиями: </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контролирует полноту и своевременность поступлений финансовых сре</w:t>
      </w:r>
      <w:proofErr w:type="gramStart"/>
      <w:r w:rsidRPr="00991C62">
        <w:rPr>
          <w:rFonts w:cs="Times New Roman"/>
          <w:szCs w:val="24"/>
        </w:rPr>
        <w:t>дств в д</w:t>
      </w:r>
      <w:proofErr w:type="gramEnd"/>
      <w:r w:rsidRPr="00991C62">
        <w:rPr>
          <w:rFonts w:cs="Times New Roman"/>
          <w:szCs w:val="24"/>
        </w:rPr>
        <w:t>оходную часть местного бюджета;</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контролирует своевременность, целенаправленность и полноту расходования средств местного бюджета и целевых бюджетных фондов;</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осуществляет проверку законности и эффективности расходования бюджетных ассигнований по всем статьям местного бюджета, включая расходы на содержание органов местного самоуправления муниципального образования;</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осуществляет проверку эффективности использования муниципального имущества;</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осуществляет проверку законности и эффективности деятельности муниципальных учреждений, организаций и предприятий;</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согласует обоснованность и правомерность осуществления закупок для муниципальных нужд при осуществлении закупки у единственного поставщика;</w:t>
      </w:r>
    </w:p>
    <w:p w:rsidR="00E04D20" w:rsidRPr="00991C62" w:rsidRDefault="00E04D20" w:rsidP="00E04D20">
      <w:pPr>
        <w:pStyle w:val="af0"/>
        <w:numPr>
          <w:ilvl w:val="0"/>
          <w:numId w:val="22"/>
        </w:numPr>
        <w:ind w:left="0" w:firstLine="0"/>
        <w:jc w:val="both"/>
        <w:rPr>
          <w:rFonts w:cs="Times New Roman"/>
          <w:szCs w:val="24"/>
        </w:rPr>
      </w:pPr>
      <w:r w:rsidRPr="00991C62">
        <w:rPr>
          <w:rFonts w:cs="Times New Roman"/>
          <w:szCs w:val="24"/>
        </w:rPr>
        <w:t>осуществляет иные полномочия, установленные нормативными актами Муниципального совета.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lastRenderedPageBreak/>
        <w:t>5. Органы местного самоуправления и должностные  лица местного  самоуправления обязаны представлять в контрольно-счетный орган  муниципального образования по его  требованию  необходимую  информацию и документы по вопросам, относящимся к их компетенции.</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6. Результаты проверок, осуществляемых контрольно-счетным органом  муниципального образования, подлежат опубликованию (обнародованию).</w:t>
      </w:r>
    </w:p>
    <w:p w:rsidR="00E04D20" w:rsidRPr="008C3081" w:rsidRDefault="00E04D20" w:rsidP="00E04D20">
      <w:pPr>
        <w:pStyle w:val="a3"/>
        <w:ind w:firstLine="708"/>
        <w:jc w:val="both"/>
        <w:rPr>
          <w:rFonts w:ascii="Times New Roman" w:hAnsi="Times New Roman" w:cs="Times New Roman"/>
          <w:sz w:val="24"/>
          <w:szCs w:val="24"/>
        </w:rPr>
      </w:pPr>
      <w:r w:rsidRPr="008C3081">
        <w:rPr>
          <w:rFonts w:ascii="Times New Roman" w:hAnsi="Times New Roman" w:cs="Times New Roman"/>
          <w:color w:val="000000"/>
          <w:sz w:val="24"/>
          <w:szCs w:val="24"/>
        </w:rPr>
        <w:t xml:space="preserve">7. </w:t>
      </w:r>
      <w:r w:rsidRPr="008C3081">
        <w:rPr>
          <w:rFonts w:ascii="Times New Roman" w:hAnsi="Times New Roman" w:cs="Times New Roman"/>
          <w:sz w:val="24"/>
          <w:szCs w:val="24"/>
        </w:rPr>
        <w:t xml:space="preserve"> Муниципальный совет может принять решение о передаче Контрольно-счетной палате Санкт-Петербурга полномочий по осуществлению внешнего муниципального финансового контроля.</w:t>
      </w:r>
    </w:p>
    <w:p w:rsidR="00E04D20" w:rsidRPr="00991C62" w:rsidRDefault="00E04D20" w:rsidP="00E04D20">
      <w:pPr>
        <w:ind w:firstLine="709"/>
        <w:jc w:val="center"/>
        <w:rPr>
          <w:rFonts w:ascii="Times New Roman" w:hAnsi="Times New Roman"/>
          <w:sz w:val="24"/>
          <w:szCs w:val="24"/>
        </w:rPr>
      </w:pPr>
    </w:p>
    <w:p w:rsidR="00E04D20" w:rsidRPr="00991C62" w:rsidRDefault="00E04D20" w:rsidP="00E04D20">
      <w:pPr>
        <w:ind w:firstLine="709"/>
        <w:jc w:val="center"/>
        <w:rPr>
          <w:rFonts w:ascii="Times New Roman" w:hAnsi="Times New Roman"/>
          <w:b/>
          <w:color w:val="000000"/>
          <w:sz w:val="24"/>
          <w:szCs w:val="24"/>
        </w:rPr>
      </w:pPr>
      <w:r w:rsidRPr="00991C62">
        <w:rPr>
          <w:rFonts w:ascii="Times New Roman" w:hAnsi="Times New Roman"/>
          <w:b/>
          <w:color w:val="000000"/>
          <w:sz w:val="24"/>
          <w:szCs w:val="24"/>
        </w:rPr>
        <w:t>Статья 41. Избирательная комиссия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 Избирательная комиссия  муниципального образования – муниципальный орган, не входящий в структуру органов местного самоуправления, обеспечивающий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а также  голосования по вопросам  изменения границ  муниципального образования, преобразования муниципального округа.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 Положение  об  избирательной  комиссии муниципального  образования, в случае  предусмотренным  действующим  законодательством, утверждается  правовым актом  Муниципального  совета и не может противоречить  законодательству Российской  Федерации и Санкт-Петербурга.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3.     Избирательная комиссия муниципального  образования является юридическим лицом. Руководство избирательной комиссией осуществляет председатель, избираемый комиссией в соответствии с действующим законодательством.</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4.     Срок полномочий избирательной комиссии составляет пять лет.</w:t>
      </w:r>
    </w:p>
    <w:p w:rsidR="00E04D20" w:rsidRPr="00991C62" w:rsidRDefault="00E04D20" w:rsidP="00E04D20">
      <w:pPr>
        <w:ind w:firstLine="420"/>
        <w:jc w:val="both"/>
        <w:rPr>
          <w:rFonts w:ascii="Times New Roman" w:hAnsi="Times New Roman"/>
          <w:sz w:val="24"/>
          <w:szCs w:val="24"/>
        </w:rPr>
      </w:pPr>
      <w:r w:rsidRPr="00991C62">
        <w:rPr>
          <w:rFonts w:ascii="Times New Roman" w:hAnsi="Times New Roman"/>
          <w:color w:val="000000"/>
          <w:sz w:val="24"/>
          <w:szCs w:val="24"/>
        </w:rPr>
        <w:t xml:space="preserve">     5. </w:t>
      </w:r>
      <w:r w:rsidRPr="00991C62">
        <w:rPr>
          <w:rFonts w:ascii="Times New Roman" w:hAnsi="Times New Roman"/>
          <w:sz w:val="24"/>
          <w:szCs w:val="24"/>
        </w:rPr>
        <w:t>Избирательная комиссия муниципального образования формируется Муниципальным советом муниципального образования в соответствии с федеральными законами и  законами Санкт-Петербурга  в количестве восьми членов с правом решающего голоса.</w:t>
      </w:r>
    </w:p>
    <w:p w:rsidR="00E04D20" w:rsidRPr="00991C62" w:rsidRDefault="00E04D20" w:rsidP="00E04D20">
      <w:pPr>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42. Муниципальная служба</w:t>
      </w:r>
    </w:p>
    <w:p w:rsidR="00E04D20" w:rsidRPr="00991C62" w:rsidRDefault="00E04D20" w:rsidP="00E04D20">
      <w:pPr>
        <w:rPr>
          <w:rFonts w:ascii="Times New Roman" w:hAnsi="Times New Roman"/>
          <w:sz w:val="24"/>
          <w:szCs w:val="24"/>
        </w:rPr>
      </w:pPr>
    </w:p>
    <w:p w:rsidR="00E04D20" w:rsidRPr="00991C62" w:rsidRDefault="00E04D20" w:rsidP="00E04D20">
      <w:pPr>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
          <w:sz w:val="24"/>
          <w:szCs w:val="24"/>
        </w:rPr>
      </w:pPr>
      <w:r w:rsidRPr="00991C62">
        <w:rPr>
          <w:rFonts w:ascii="Times New Roman" w:hAnsi="Times New Roman"/>
          <w:spacing w:val="-4"/>
          <w:sz w:val="24"/>
          <w:szCs w:val="24"/>
        </w:rPr>
        <w:t xml:space="preserve">Муниципальная служба - профессиональная деятельность граждан, которая осуществляется </w:t>
      </w:r>
      <w:r w:rsidRPr="00991C62">
        <w:rPr>
          <w:rFonts w:ascii="Times New Roman" w:hAnsi="Times New Roman"/>
          <w:sz w:val="24"/>
          <w:szCs w:val="24"/>
        </w:rPr>
        <w:t xml:space="preserve">на постоянной основе на должностях муниципальной службы, замещаемых путем заключения трудового договора (контракта). </w:t>
      </w:r>
    </w:p>
    <w:p w:rsidR="00E04D20" w:rsidRPr="00991C62" w:rsidRDefault="00E04D20" w:rsidP="00E04D20">
      <w:pPr>
        <w:numPr>
          <w:ilvl w:val="0"/>
          <w:numId w:val="16"/>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spacing w:val="-13"/>
          <w:sz w:val="24"/>
          <w:szCs w:val="24"/>
        </w:rPr>
      </w:pPr>
      <w:proofErr w:type="gramStart"/>
      <w:r w:rsidRPr="00991C62">
        <w:rPr>
          <w:rFonts w:ascii="Times New Roman" w:hAnsi="Times New Roman"/>
          <w:spacing w:val="1"/>
          <w:sz w:val="24"/>
          <w:szCs w:val="24"/>
        </w:rPr>
        <w:t>Муниципальным служащим муниципального образова</w:t>
      </w:r>
      <w:r w:rsidRPr="00991C62">
        <w:rPr>
          <w:rFonts w:ascii="Times New Roman" w:hAnsi="Times New Roman"/>
          <w:sz w:val="24"/>
          <w:szCs w:val="24"/>
        </w:rPr>
        <w:t xml:space="preserve">ния является гражданин Российской Федерации или гражданин иностранного государства – участника международных договоров Российской Федерации, в соответствии с которыми </w:t>
      </w:r>
      <w:r w:rsidRPr="00991C62">
        <w:rPr>
          <w:rFonts w:ascii="Times New Roman" w:hAnsi="Times New Roman"/>
          <w:sz w:val="24"/>
          <w:szCs w:val="24"/>
        </w:rPr>
        <w:lastRenderedPageBreak/>
        <w:t>иностранные граждане имею право находиться на муниципальной службе, достигший  возраста 18 лет, исполняющий в порядке, установленном настоящим Уставом в соответствии с федеральными законами и законами Санкт-Петербур</w:t>
      </w:r>
      <w:r w:rsidRPr="00991C62">
        <w:rPr>
          <w:rFonts w:ascii="Times New Roman" w:hAnsi="Times New Roman"/>
          <w:spacing w:val="-1"/>
          <w:sz w:val="24"/>
          <w:szCs w:val="24"/>
        </w:rPr>
        <w:t>га, обязанности по муниципальной должности муниципальной службы за денежное вознаграждение, выплачиваемое за счет средств</w:t>
      </w:r>
      <w:proofErr w:type="gramEnd"/>
      <w:r w:rsidRPr="00991C62">
        <w:rPr>
          <w:rFonts w:ascii="Times New Roman" w:hAnsi="Times New Roman"/>
          <w:spacing w:val="-1"/>
          <w:sz w:val="24"/>
          <w:szCs w:val="24"/>
        </w:rPr>
        <w:t xml:space="preserve"> местного бюджета.</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 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4. Правовые основы муниципальной службы в муниципальном образовании составляют Конституция Российской Федерации, Федеральные законы, иные нормативные правовые акты Российской Федерации, законы и иные нормативные правовые акты Санкт-Петербурга о муниципальной службе, настоящий Устав и иные муниципальные правовые акты.</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5. Должность муниципальной службы – должность в органе местного самоуправления,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6. Должности муниципальной службы устанавливаются муниципальными правовыми актами в соответствии с реестром должностей муниципальной службы в Санкт-Петербурге, утвержденным законом Санкт-Петербурга.</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7. </w:t>
      </w:r>
      <w:proofErr w:type="gramStart"/>
      <w:r w:rsidRPr="00991C62">
        <w:rPr>
          <w:rFonts w:ascii="Times New Roman" w:hAnsi="Times New Roman"/>
          <w:sz w:val="24"/>
          <w:szCs w:val="24"/>
        </w:rPr>
        <w:t xml:space="preserve">Правовое регулирование муниципальной службы, включая классификацию должностей муниципальной службы, основные квалификационные требования для замещения должностей муниципальной службы, основные права и обязанности муниципального служащего, ограничения и запреты, связанные с муниципальной службой, условия и порядок поступления, прохождения и прекращения муниципальной службы, предоставление гарантий муниципальному служащему осуществляется на основании действующего законодательства Российской Федерации и Санкт-Петербурга.» </w:t>
      </w:r>
      <w:proofErr w:type="gramEnd"/>
    </w:p>
    <w:p w:rsidR="00E04D20" w:rsidRPr="00991C62" w:rsidRDefault="00E04D20" w:rsidP="00E04D20">
      <w:pPr>
        <w:jc w:val="both"/>
        <w:rPr>
          <w:rFonts w:ascii="Times New Roman" w:hAnsi="Times New Roman"/>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ГЛАВА 6. МУНИЦИПАЛЬНЫЕ ПРАВОВЫЕ АКТЫ</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43. Система муниципальных правовых актов</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1.В систему муниципальных правовых актов муниципального образования входят:</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w:t>
      </w:r>
      <w:r w:rsidRPr="00991C62">
        <w:rPr>
          <w:rFonts w:ascii="Times New Roman" w:hAnsi="Times New Roman"/>
          <w:color w:val="000000"/>
          <w:sz w:val="24"/>
          <w:szCs w:val="24"/>
        </w:rPr>
        <w:tab/>
        <w:t>Устав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w:t>
      </w:r>
      <w:r w:rsidRPr="00991C62">
        <w:rPr>
          <w:rFonts w:ascii="Times New Roman" w:hAnsi="Times New Roman"/>
          <w:color w:val="000000"/>
          <w:sz w:val="24"/>
          <w:szCs w:val="24"/>
        </w:rPr>
        <w:tab/>
        <w:t>правовые акты, принятые на местном референдуме, нормативные и иные правовые акты Муниципального совета;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lastRenderedPageBreak/>
        <w:t>3)</w:t>
      </w:r>
      <w:r w:rsidRPr="00991C62">
        <w:rPr>
          <w:rFonts w:ascii="Times New Roman" w:hAnsi="Times New Roman"/>
          <w:color w:val="000000"/>
          <w:sz w:val="24"/>
          <w:szCs w:val="24"/>
        </w:rPr>
        <w:tab/>
        <w:t xml:space="preserve">правовые акты главы муниципального образования, Местной администрации.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w:t>
      </w:r>
      <w:r w:rsidRPr="00991C62">
        <w:rPr>
          <w:rFonts w:ascii="Times New Roman" w:hAnsi="Times New Roman"/>
          <w:color w:val="000000"/>
          <w:sz w:val="24"/>
          <w:szCs w:val="24"/>
        </w:rPr>
        <w:tab/>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Иные муниципальные правовые акты не должны противоречить настоящему Уставу муниципального образования и правовым актам, принятым на местном референдуме.</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3.</w:t>
      </w:r>
      <w:r w:rsidRPr="00991C62">
        <w:rPr>
          <w:rFonts w:ascii="Times New Roman" w:hAnsi="Times New Roman"/>
          <w:color w:val="000000"/>
          <w:sz w:val="24"/>
          <w:szCs w:val="24"/>
        </w:rPr>
        <w:tab/>
      </w:r>
      <w:proofErr w:type="gramStart"/>
      <w:r w:rsidRPr="00991C62">
        <w:rPr>
          <w:rFonts w:ascii="Times New Roman" w:hAnsi="Times New Roman"/>
          <w:color w:val="000000"/>
          <w:sz w:val="24"/>
          <w:szCs w:val="24"/>
        </w:rPr>
        <w:t>Если для реализации решения, принятого путем прямого волеизъявления населения муниципального образования, выраженного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w:t>
      </w:r>
      <w:proofErr w:type="gramEnd"/>
      <w:r w:rsidRPr="00991C62">
        <w:rPr>
          <w:rFonts w:ascii="Times New Roman" w:hAnsi="Times New Roman"/>
          <w:color w:val="000000"/>
          <w:sz w:val="24"/>
          <w:szCs w:val="24"/>
        </w:rPr>
        <w:t xml:space="preserve">  правового акта. Указанный срок не может превышать три месяца.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4.</w:t>
      </w:r>
      <w:r w:rsidRPr="00991C62">
        <w:rPr>
          <w:rFonts w:ascii="Times New Roman" w:hAnsi="Times New Roman"/>
          <w:color w:val="000000"/>
          <w:sz w:val="24"/>
          <w:szCs w:val="24"/>
        </w:rPr>
        <w:tab/>
        <w:t>Муниципальный совет принимает:</w:t>
      </w:r>
    </w:p>
    <w:p w:rsidR="00E04D20" w:rsidRPr="00991C62" w:rsidRDefault="00E04D20" w:rsidP="00E04D20">
      <w:pPr>
        <w:jc w:val="both"/>
        <w:rPr>
          <w:rFonts w:ascii="Times New Roman" w:hAnsi="Times New Roman"/>
          <w:sz w:val="24"/>
          <w:szCs w:val="24"/>
        </w:rPr>
      </w:pPr>
      <w:r w:rsidRPr="00991C62">
        <w:rPr>
          <w:rFonts w:ascii="Times New Roman" w:hAnsi="Times New Roman"/>
          <w:color w:val="000000"/>
          <w:sz w:val="24"/>
          <w:szCs w:val="24"/>
        </w:rPr>
        <w:t>-</w:t>
      </w:r>
      <w:r w:rsidRPr="00991C62">
        <w:rPr>
          <w:rFonts w:ascii="Times New Roman" w:hAnsi="Times New Roman"/>
          <w:color w:val="000000"/>
          <w:sz w:val="24"/>
          <w:szCs w:val="24"/>
        </w:rPr>
        <w:tab/>
        <w:t xml:space="preserve">решения   Муниципального совета,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w:t>
      </w:r>
      <w:r w:rsidRPr="00991C62">
        <w:rPr>
          <w:rFonts w:ascii="Times New Roman" w:hAnsi="Times New Roman"/>
          <w:sz w:val="24"/>
          <w:szCs w:val="24"/>
        </w:rPr>
        <w:t>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субъекта Российской Федерации, уставом муниципального образования.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действующим законодательством;</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w:t>
      </w:r>
      <w:r w:rsidRPr="00991C62">
        <w:rPr>
          <w:rFonts w:ascii="Times New Roman" w:hAnsi="Times New Roman"/>
          <w:color w:val="000000"/>
          <w:sz w:val="24"/>
          <w:szCs w:val="24"/>
        </w:rPr>
        <w:tab/>
        <w:t xml:space="preserve">решения  по вопросам организации деятельности Муниципального совета.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5.</w:t>
      </w:r>
      <w:r w:rsidRPr="00991C62">
        <w:rPr>
          <w:rFonts w:ascii="Times New Roman" w:hAnsi="Times New Roman"/>
          <w:sz w:val="24"/>
          <w:szCs w:val="24"/>
        </w:rPr>
        <w:tab/>
        <w:t>Принятые решения Муниципального совета в течение двух дней направляются главе муниципального образования для подписания и официального опубликования (обнародования).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6. </w:t>
      </w:r>
      <w:r w:rsidRPr="00991C62">
        <w:rPr>
          <w:rFonts w:ascii="Times New Roman" w:hAnsi="Times New Roman"/>
          <w:sz w:val="24"/>
          <w:szCs w:val="24"/>
        </w:rPr>
        <w:tab/>
        <w:t>Глава муниципального образования в течение трех дней подписывает решение Муниципального совета и обеспечивает его официальное опубликование (обнародование).</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sz w:val="24"/>
          <w:szCs w:val="24"/>
        </w:rPr>
        <w:t>7.</w:t>
      </w:r>
      <w:r w:rsidRPr="00991C62">
        <w:rPr>
          <w:rFonts w:ascii="Times New Roman" w:hAnsi="Times New Roman"/>
          <w:sz w:val="24"/>
          <w:szCs w:val="24"/>
        </w:rPr>
        <w:tab/>
      </w:r>
      <w:r w:rsidRPr="00991C62">
        <w:rPr>
          <w:rFonts w:ascii="Times New Roman" w:hAnsi="Times New Roman"/>
          <w:color w:val="000000"/>
          <w:sz w:val="24"/>
          <w:szCs w:val="24"/>
        </w:rPr>
        <w:t>Глава муниципального образования в пределах своих полномочий, установленных настоящим Уставом муниципального образования,  издает постановления и распоряжения по вопросам организации деятельности Муниципального совета.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lastRenderedPageBreak/>
        <w:t>8.</w:t>
      </w:r>
      <w:r w:rsidRPr="00991C62">
        <w:rPr>
          <w:rFonts w:ascii="Times New Roman" w:hAnsi="Times New Roman"/>
          <w:color w:val="000000"/>
          <w:sz w:val="24"/>
          <w:szCs w:val="24"/>
        </w:rPr>
        <w:tab/>
        <w:t>Глава Местной администрации в пределах своих полномочий, установленных федеральными законами, законами Санкт-Петербурга, настоящим Уставом муниципального образования, нормативными правовыми актами Муниципального совета, издает:</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w:t>
      </w:r>
      <w:r w:rsidRPr="00991C62">
        <w:rPr>
          <w:rFonts w:ascii="Times New Roman" w:hAnsi="Times New Roman"/>
          <w:color w:val="000000"/>
          <w:sz w:val="24"/>
          <w:szCs w:val="24"/>
        </w:rPr>
        <w:tab/>
        <w:t>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w:t>
      </w:r>
      <w:r w:rsidRPr="00991C62">
        <w:rPr>
          <w:rFonts w:ascii="Times New Roman" w:hAnsi="Times New Roman"/>
          <w:color w:val="000000"/>
          <w:sz w:val="24"/>
          <w:szCs w:val="24"/>
        </w:rPr>
        <w:tab/>
        <w:t>распоряжения  Местной администрации по вопросам организации работы Местной администрации.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9.</w:t>
      </w:r>
      <w:r w:rsidRPr="00991C62">
        <w:rPr>
          <w:rFonts w:ascii="Times New Roman" w:hAnsi="Times New Roman"/>
          <w:sz w:val="24"/>
          <w:szCs w:val="24"/>
        </w:rPr>
        <w:tab/>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Официальное опубликование (обнародование) муниципальных правовых актов осуществляется не позднее чем через 7 дней со дня их принятия.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sz w:val="24"/>
          <w:szCs w:val="24"/>
        </w:rPr>
        <w:t>10.</w:t>
      </w:r>
      <w:r w:rsidRPr="00991C62">
        <w:rPr>
          <w:rFonts w:ascii="Times New Roman" w:hAnsi="Times New Roman"/>
          <w:sz w:val="24"/>
          <w:szCs w:val="24"/>
        </w:rPr>
        <w:tab/>
        <w:t>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r w:rsidRPr="00991C62">
        <w:rPr>
          <w:rFonts w:ascii="Times New Roman" w:hAnsi="Times New Roman"/>
          <w:color w:val="000000"/>
          <w:sz w:val="24"/>
          <w:szCs w:val="24"/>
        </w:rPr>
        <w:t xml:space="preserve"> </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11. Порядок принятия (издания) муниципальных правовых актов определяется  в соответствии с действующим законодательством и настоящим Уставом муниципального образования.</w:t>
      </w:r>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12. Порядок  внесения  проектов муниципальных правовых актов, перечень и формы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13. Председатель Муниципального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Муниципального совета. </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  14.  Муниципальные правовые акты, носящие нормативный характер, в течение 5 рабочих дней со дня принятия направляются в прокуратуру Курортного района Санкт-Петербурга для проведения </w:t>
      </w:r>
      <w:proofErr w:type="spellStart"/>
      <w:r w:rsidRPr="00991C62">
        <w:rPr>
          <w:rFonts w:ascii="Times New Roman" w:hAnsi="Times New Roman"/>
          <w:sz w:val="24"/>
          <w:szCs w:val="24"/>
        </w:rPr>
        <w:t>антикоррупционной</w:t>
      </w:r>
      <w:proofErr w:type="spellEnd"/>
      <w:r w:rsidRPr="00991C62">
        <w:rPr>
          <w:rFonts w:ascii="Times New Roman" w:hAnsi="Times New Roman"/>
          <w:sz w:val="24"/>
          <w:szCs w:val="24"/>
        </w:rPr>
        <w:t xml:space="preserve"> экспертизы в соответствии с Федеральным законом  "Об </w:t>
      </w:r>
      <w:proofErr w:type="spellStart"/>
      <w:r w:rsidRPr="00991C62">
        <w:rPr>
          <w:rFonts w:ascii="Times New Roman" w:hAnsi="Times New Roman"/>
          <w:sz w:val="24"/>
          <w:szCs w:val="24"/>
        </w:rPr>
        <w:t>антикоррупционной</w:t>
      </w:r>
      <w:proofErr w:type="spellEnd"/>
      <w:r w:rsidRPr="00991C62">
        <w:rPr>
          <w:rFonts w:ascii="Times New Roman" w:hAnsi="Times New Roman"/>
          <w:sz w:val="24"/>
          <w:szCs w:val="24"/>
        </w:rPr>
        <w:t xml:space="preserve"> экспертизе нормативных правовых актов и проектов нормативных правовых актов" от 17.07.2009 года № 172-ФЗ.</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15. Признать официальными источниками опубликования нормативных правовых актов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Муниципальную газету (бюллетень) «Вести </w:t>
      </w:r>
      <w:proofErr w:type="spellStart"/>
      <w:r w:rsidRPr="00991C62">
        <w:rPr>
          <w:rFonts w:ascii="Times New Roman" w:hAnsi="Times New Roman"/>
          <w:sz w:val="24"/>
          <w:szCs w:val="24"/>
        </w:rPr>
        <w:t>Келломяки-Комарово</w:t>
      </w:r>
      <w:proofErr w:type="spellEnd"/>
      <w:r w:rsidRPr="00991C62">
        <w:rPr>
          <w:rFonts w:ascii="Times New Roman" w:hAnsi="Times New Roman"/>
          <w:sz w:val="24"/>
          <w:szCs w:val="24"/>
        </w:rPr>
        <w:t>»;</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lastRenderedPageBreak/>
        <w:t>Электронное периодическое издание «Эталонный банк правовой информации «Законодательство России».</w:t>
      </w:r>
    </w:p>
    <w:p w:rsidR="00E04D20" w:rsidRPr="008C3081" w:rsidRDefault="00E04D20" w:rsidP="00E04D20">
      <w:pPr>
        <w:pStyle w:val="a3"/>
        <w:jc w:val="both"/>
        <w:rPr>
          <w:rFonts w:ascii="Times New Roman" w:hAnsi="Times New Roman" w:cs="Times New Roman"/>
          <w:sz w:val="24"/>
          <w:szCs w:val="24"/>
        </w:rPr>
      </w:pPr>
      <w:r w:rsidRPr="008C3081">
        <w:rPr>
          <w:rFonts w:ascii="Times New Roman" w:hAnsi="Times New Roman" w:cs="Times New Roman"/>
          <w:sz w:val="24"/>
          <w:szCs w:val="24"/>
        </w:rPr>
        <w:t xml:space="preserve">         16.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E04D20" w:rsidRPr="008C3081" w:rsidRDefault="00E04D20" w:rsidP="00E04D20">
      <w:pPr>
        <w:ind w:firstLine="709"/>
        <w:jc w:val="both"/>
        <w:rPr>
          <w:rFonts w:ascii="Times New Roman" w:hAnsi="Times New Roman" w:cs="Times New Roman"/>
          <w:sz w:val="24"/>
          <w:szCs w:val="24"/>
        </w:rPr>
      </w:pPr>
    </w:p>
    <w:p w:rsidR="00E04D20" w:rsidRPr="00991C62" w:rsidRDefault="00E04D20" w:rsidP="00E04D20">
      <w:pPr>
        <w:ind w:firstLine="709"/>
        <w:jc w:val="both"/>
        <w:rPr>
          <w:rFonts w:ascii="Times New Roman" w:hAnsi="Times New Roman"/>
          <w:b/>
          <w:color w:val="000000"/>
          <w:sz w:val="24"/>
          <w:szCs w:val="24"/>
        </w:rPr>
      </w:pPr>
      <w:r w:rsidRPr="00991C62">
        <w:rPr>
          <w:rFonts w:ascii="Times New Roman" w:hAnsi="Times New Roman"/>
          <w:b/>
          <w:color w:val="000000"/>
          <w:sz w:val="24"/>
          <w:szCs w:val="24"/>
        </w:rPr>
        <w:t xml:space="preserve">Статья 44. Внесение изменений и дополнений в Устав муниципального образования </w:t>
      </w:r>
    </w:p>
    <w:p w:rsidR="00E04D20" w:rsidRPr="00991C62" w:rsidRDefault="00E04D20" w:rsidP="00E04D20">
      <w:pPr>
        <w:ind w:firstLine="709"/>
        <w:jc w:val="both"/>
        <w:rPr>
          <w:rFonts w:ascii="Times New Roman" w:hAnsi="Times New Roman"/>
          <w:color w:val="000000"/>
          <w:sz w:val="24"/>
          <w:szCs w:val="24"/>
        </w:rPr>
      </w:pPr>
    </w:p>
    <w:p w:rsidR="00E04D20" w:rsidRPr="00991C62" w:rsidRDefault="00E04D20" w:rsidP="00E04D20">
      <w:pPr>
        <w:ind w:firstLine="540"/>
        <w:jc w:val="both"/>
        <w:rPr>
          <w:rFonts w:ascii="Times New Roman" w:hAnsi="Times New Roman"/>
          <w:color w:val="000000"/>
          <w:sz w:val="24"/>
          <w:szCs w:val="24"/>
        </w:rPr>
      </w:pPr>
      <w:r w:rsidRPr="00991C62">
        <w:rPr>
          <w:rFonts w:ascii="Times New Roman" w:hAnsi="Times New Roman"/>
          <w:color w:val="000000"/>
          <w:sz w:val="24"/>
          <w:szCs w:val="24"/>
        </w:rPr>
        <w:t>1.</w:t>
      </w:r>
      <w:r w:rsidRPr="00991C62">
        <w:rPr>
          <w:rFonts w:ascii="Times New Roman" w:hAnsi="Times New Roman"/>
          <w:color w:val="000000"/>
          <w:sz w:val="24"/>
          <w:szCs w:val="24"/>
        </w:rPr>
        <w:tab/>
        <w:t xml:space="preserve">Порядок участия граждан в обсуждении проекта муниципального правового акта о внесении изменений и дополнений в Устав муниципального образования определяется в соответствии со статьей 15 настоящего Устава. </w:t>
      </w:r>
    </w:p>
    <w:p w:rsidR="00E04D20" w:rsidRPr="00991C62" w:rsidRDefault="00E04D20" w:rsidP="00E04D20">
      <w:pPr>
        <w:ind w:firstLine="540"/>
        <w:jc w:val="both"/>
        <w:rPr>
          <w:rFonts w:ascii="Times New Roman" w:hAnsi="Times New Roman"/>
          <w:sz w:val="24"/>
          <w:szCs w:val="24"/>
        </w:rPr>
      </w:pPr>
      <w:proofErr w:type="gramStart"/>
      <w:r w:rsidRPr="00991C62">
        <w:rPr>
          <w:rFonts w:ascii="Times New Roman" w:hAnsi="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w:t>
      </w:r>
      <w:hyperlink r:id="rId9" w:history="1">
        <w:r w:rsidRPr="00991C62">
          <w:rPr>
            <w:rFonts w:ascii="Times New Roman" w:hAnsi="Times New Roman"/>
            <w:sz w:val="24"/>
            <w:szCs w:val="24"/>
          </w:rPr>
          <w:t>Конституцией</w:t>
        </w:r>
      </w:hyperlink>
      <w:r w:rsidRPr="00991C62">
        <w:rPr>
          <w:rFonts w:ascii="Times New Roman" w:hAnsi="Times New Roman"/>
          <w:sz w:val="24"/>
          <w:szCs w:val="24"/>
        </w:rPr>
        <w:t xml:space="preserve"> Российской Федерации, федеральными законами.</w:t>
      </w:r>
      <w:proofErr w:type="gramEnd"/>
    </w:p>
    <w:p w:rsidR="00E04D20" w:rsidRPr="00991C62" w:rsidRDefault="00E04D20" w:rsidP="00E04D20">
      <w:pPr>
        <w:ind w:firstLine="709"/>
        <w:jc w:val="both"/>
        <w:rPr>
          <w:rFonts w:ascii="Times New Roman" w:hAnsi="Times New Roman"/>
          <w:color w:val="000000"/>
          <w:sz w:val="24"/>
          <w:szCs w:val="24"/>
        </w:rPr>
      </w:pPr>
      <w:r w:rsidRPr="00991C62">
        <w:rPr>
          <w:rFonts w:ascii="Times New Roman" w:hAnsi="Times New Roman"/>
          <w:color w:val="000000"/>
          <w:sz w:val="24"/>
          <w:szCs w:val="24"/>
        </w:rPr>
        <w:t>2.</w:t>
      </w:r>
      <w:r w:rsidRPr="00991C62">
        <w:rPr>
          <w:rFonts w:ascii="Times New Roman" w:hAnsi="Times New Roman"/>
          <w:color w:val="000000"/>
          <w:sz w:val="24"/>
          <w:szCs w:val="24"/>
        </w:rPr>
        <w:tab/>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w:t>
      </w:r>
    </w:p>
    <w:p w:rsidR="00E04D20" w:rsidRPr="00991C62" w:rsidRDefault="00E04D20" w:rsidP="00E04D20">
      <w:pPr>
        <w:pStyle w:val="210"/>
        <w:rPr>
          <w:rFonts w:ascii="Times New Roman" w:hAnsi="Times New Roman"/>
          <w:szCs w:val="24"/>
        </w:rPr>
      </w:pPr>
      <w:r w:rsidRPr="00991C62">
        <w:rPr>
          <w:rFonts w:ascii="Times New Roman" w:hAnsi="Times New Roman"/>
          <w:szCs w:val="24"/>
        </w:rPr>
        <w:t>3.</w:t>
      </w:r>
      <w:r w:rsidRPr="00991C62">
        <w:rPr>
          <w:rFonts w:ascii="Times New Roman" w:hAnsi="Times New Roman"/>
          <w:szCs w:val="24"/>
        </w:rPr>
        <w:tab/>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04D20" w:rsidRPr="00991C62" w:rsidRDefault="00E04D20" w:rsidP="00E04D20">
      <w:pPr>
        <w:ind w:firstLine="709"/>
        <w:jc w:val="both"/>
        <w:rPr>
          <w:rFonts w:ascii="Times New Roman" w:hAnsi="Times New Roman"/>
          <w:color w:val="000000"/>
          <w:spacing w:val="-12"/>
          <w:sz w:val="24"/>
          <w:szCs w:val="24"/>
        </w:rPr>
      </w:pPr>
    </w:p>
    <w:p w:rsidR="00E04D20" w:rsidRPr="00991C62" w:rsidRDefault="00E04D20" w:rsidP="00E04D20">
      <w:pPr>
        <w:pStyle w:val="1"/>
        <w:keepNext w:val="0"/>
        <w:rPr>
          <w:rFonts w:ascii="Times New Roman" w:hAnsi="Times New Roman"/>
          <w:spacing w:val="6"/>
          <w:szCs w:val="24"/>
        </w:rPr>
      </w:pPr>
      <w:r w:rsidRPr="00991C62">
        <w:rPr>
          <w:rFonts w:ascii="Times New Roman" w:hAnsi="Times New Roman"/>
          <w:szCs w:val="24"/>
        </w:rPr>
        <w:t>ГЛАВА 7. ФИНАНСОВО-ЭКОНОМИЧЕСКАЯ ОСНОВА МЕСТНОГО САМОУПРАВЛЕНИЯ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Статья 45 . Экономическая основа местного самоуправления</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Экономическую основу местного самоуправления муниципального образования составляют:</w:t>
      </w:r>
    </w:p>
    <w:p w:rsidR="00E04D20" w:rsidRPr="00991C62" w:rsidRDefault="00E04D20" w:rsidP="00E04D20">
      <w:pPr>
        <w:numPr>
          <w:ilvl w:val="0"/>
          <w:numId w:val="18"/>
        </w:numPr>
        <w:tabs>
          <w:tab w:val="clear" w:pos="1069"/>
          <w:tab w:val="num"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находящееся в муниципальной  собственности имущество;</w:t>
      </w:r>
    </w:p>
    <w:p w:rsidR="00E04D20" w:rsidRPr="00991C62" w:rsidRDefault="00E04D20" w:rsidP="00E04D20">
      <w:pPr>
        <w:numPr>
          <w:ilvl w:val="0"/>
          <w:numId w:val="18"/>
        </w:numPr>
        <w:tabs>
          <w:tab w:val="clear" w:pos="1069"/>
          <w:tab w:val="num"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средства местного бюджета;</w:t>
      </w:r>
    </w:p>
    <w:p w:rsidR="00E04D20" w:rsidRPr="00991C62" w:rsidRDefault="00E04D20" w:rsidP="00E04D20">
      <w:pPr>
        <w:numPr>
          <w:ilvl w:val="0"/>
          <w:numId w:val="18"/>
        </w:numPr>
        <w:tabs>
          <w:tab w:val="clear" w:pos="1069"/>
          <w:tab w:val="num" w:pos="0"/>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991C62">
        <w:rPr>
          <w:rFonts w:ascii="Times New Roman" w:hAnsi="Times New Roman"/>
          <w:sz w:val="24"/>
          <w:szCs w:val="24"/>
        </w:rPr>
        <w:t>имущественные права  муниципального  образования.</w:t>
      </w:r>
    </w:p>
    <w:p w:rsidR="00E04D20" w:rsidRPr="00991C62" w:rsidRDefault="00E04D20" w:rsidP="00E04D20">
      <w:pPr>
        <w:pStyle w:val="211"/>
        <w:rPr>
          <w:rFonts w:ascii="Times New Roman" w:hAnsi="Times New Roman"/>
          <w:b w:val="0"/>
          <w:szCs w:val="24"/>
        </w:rPr>
      </w:pPr>
    </w:p>
    <w:p w:rsidR="00E04D20" w:rsidRPr="00991C62" w:rsidRDefault="00E04D20" w:rsidP="00E04D20">
      <w:pPr>
        <w:pStyle w:val="211"/>
        <w:rPr>
          <w:rFonts w:ascii="Times New Roman" w:hAnsi="Times New Roman"/>
          <w:szCs w:val="24"/>
        </w:rPr>
      </w:pPr>
      <w:r w:rsidRPr="00991C62">
        <w:rPr>
          <w:rFonts w:ascii="Times New Roman" w:hAnsi="Times New Roman"/>
          <w:szCs w:val="24"/>
        </w:rPr>
        <w:t>Статья 46. Владение, пользование и распоряжение муниципальным имуществом</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 xml:space="preserve">В состав  муниципальной  собственности  муниципального  образования входят средства  бюджета  муниципального образования, имущество, предназначенное для решения вопросов местного значения и для осуществления отдельных государственных полномочий, переданных органам местного самоуправления, установленных действующим законодательством, а также иное  движимое и недвижимое имущество, приобретенное на законных  основаниях.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    Приобретение  и  отчуждение  муниципальным  образованием  имущества  и имущественных прав  осуществляется в порядке, установленном  Муниципальным  советом в соответствии с действующим законодательством.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3.    </w:t>
      </w:r>
      <w:proofErr w:type="gramStart"/>
      <w:r w:rsidRPr="00991C62">
        <w:rPr>
          <w:rFonts w:ascii="Times New Roman" w:hAnsi="Times New Roman"/>
          <w:sz w:val="24"/>
          <w:szCs w:val="24"/>
        </w:rPr>
        <w:t>Муниципальный совет  муниципального образования  в соответствии с федеральными законами  вправе  передавать  объекты  муниципальной  собственности во временное и постоянное  пользование  физическим  и юридическим лицам,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 передаваемых в  пользование  объектов.</w:t>
      </w:r>
      <w:proofErr w:type="gramEnd"/>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 Имущество, находящееся в собственности  муниципального  образования, может быть передано   Муниципальным  советом в собственность  граждан и юридических  лиц в порядке, предусмотренном законами о приватизации  муниципального  имущества. Условия  приватизации определяются Муниципальным советом в соответствии с действующим законодательством.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Доходы от приватизации объектов муниципальной  собственности  поступают в полном  объеме в бюджет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 xml:space="preserve">  </w:t>
      </w:r>
    </w:p>
    <w:p w:rsidR="00E04D20" w:rsidRPr="00991C62" w:rsidRDefault="00E04D20" w:rsidP="00E04D20">
      <w:pPr>
        <w:ind w:firstLine="709"/>
        <w:jc w:val="both"/>
        <w:rPr>
          <w:rFonts w:ascii="Times New Roman" w:hAnsi="Times New Roman"/>
          <w:b/>
          <w:spacing w:val="6"/>
          <w:sz w:val="24"/>
          <w:szCs w:val="24"/>
        </w:rPr>
      </w:pPr>
      <w:r w:rsidRPr="00991C62">
        <w:rPr>
          <w:rFonts w:ascii="Times New Roman" w:hAnsi="Times New Roman"/>
          <w:b/>
          <w:sz w:val="24"/>
          <w:szCs w:val="24"/>
        </w:rPr>
        <w:t>Статья 47. Право органов местного  самоуправления муниципального образования на создание  предприятий, учреждений и организаций.</w:t>
      </w:r>
    </w:p>
    <w:p w:rsidR="00E04D20" w:rsidRPr="00991C62" w:rsidRDefault="00E04D20" w:rsidP="00E04D20">
      <w:pPr>
        <w:ind w:firstLine="709"/>
        <w:jc w:val="both"/>
        <w:rPr>
          <w:rFonts w:ascii="Times New Roman" w:hAnsi="Times New Roman"/>
          <w:b/>
          <w:spacing w:val="6"/>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pacing w:val="-2"/>
          <w:sz w:val="24"/>
          <w:szCs w:val="24"/>
        </w:rPr>
        <w:t>Органы  местного самоуправления муниципального образования  вправе в соответствии с федераль</w:t>
      </w:r>
      <w:r w:rsidRPr="00991C62">
        <w:rPr>
          <w:rFonts w:ascii="Times New Roman" w:hAnsi="Times New Roman"/>
          <w:sz w:val="24"/>
          <w:szCs w:val="24"/>
        </w:rPr>
        <w:t>ными законами создавать муниципальные предприятия, учреждения  и организации,  для осуществления хозяйственной  деятельности, решать вопросы их  ликвидации и реорганизации.</w:t>
      </w: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48. Отношения органов местного самоуправления с муниципальными предприятиями и учреждениями.</w:t>
      </w:r>
    </w:p>
    <w:p w:rsidR="00E04D20" w:rsidRPr="00991C62" w:rsidRDefault="00E04D20" w:rsidP="00E04D20">
      <w:pPr>
        <w:ind w:firstLine="709"/>
        <w:jc w:val="both"/>
        <w:rPr>
          <w:rFonts w:ascii="Times New Roman" w:hAnsi="Times New Roman"/>
          <w:b/>
          <w:spacing w:val="5"/>
          <w:sz w:val="24"/>
          <w:szCs w:val="24"/>
        </w:rPr>
      </w:pPr>
    </w:p>
    <w:p w:rsidR="00E04D20" w:rsidRPr="00991C62" w:rsidRDefault="00E04D20" w:rsidP="00E04D20">
      <w:pPr>
        <w:ind w:firstLine="709"/>
        <w:jc w:val="both"/>
        <w:rPr>
          <w:rFonts w:ascii="Times New Roman" w:hAnsi="Times New Roman"/>
          <w:spacing w:val="-19"/>
          <w:sz w:val="24"/>
          <w:szCs w:val="24"/>
        </w:rPr>
      </w:pPr>
      <w:r w:rsidRPr="00991C62">
        <w:rPr>
          <w:rFonts w:ascii="Times New Roman" w:hAnsi="Times New Roman"/>
          <w:spacing w:val="-2"/>
          <w:sz w:val="24"/>
          <w:szCs w:val="24"/>
        </w:rPr>
        <w:lastRenderedPageBreak/>
        <w:t>1.</w:t>
      </w:r>
      <w:r w:rsidRPr="00991C62">
        <w:rPr>
          <w:rFonts w:ascii="Times New Roman" w:hAnsi="Times New Roman"/>
          <w:spacing w:val="-2"/>
          <w:sz w:val="24"/>
          <w:szCs w:val="24"/>
        </w:rPr>
        <w:tab/>
        <w:t>Муниципальный совет определяет цели, условия и поря</w:t>
      </w:r>
      <w:r w:rsidRPr="00991C62">
        <w:rPr>
          <w:rFonts w:ascii="Times New Roman" w:hAnsi="Times New Roman"/>
          <w:sz w:val="24"/>
          <w:szCs w:val="24"/>
        </w:rPr>
        <w:t xml:space="preserve">док деятельности муниципальных предприятий и учреждений, осуществляет регулирование цен и тарифов на их продукцию </w:t>
      </w:r>
      <w:r w:rsidRPr="00991C62">
        <w:rPr>
          <w:rFonts w:ascii="Times New Roman" w:hAnsi="Times New Roman"/>
          <w:spacing w:val="-1"/>
          <w:sz w:val="24"/>
          <w:szCs w:val="24"/>
        </w:rPr>
        <w:t xml:space="preserve"> (услуги), утверждает их уставы, назначает и увольняет руково</w:t>
      </w:r>
      <w:r w:rsidRPr="00991C62">
        <w:rPr>
          <w:rFonts w:ascii="Times New Roman" w:hAnsi="Times New Roman"/>
          <w:spacing w:val="5"/>
          <w:sz w:val="24"/>
          <w:szCs w:val="24"/>
        </w:rPr>
        <w:t xml:space="preserve">дителей муниципальных предприятий и учреждений, </w:t>
      </w:r>
      <w:r w:rsidRPr="00991C62">
        <w:rPr>
          <w:rFonts w:ascii="Times New Roman" w:hAnsi="Times New Roman"/>
          <w:spacing w:val="-1"/>
          <w:sz w:val="24"/>
          <w:szCs w:val="24"/>
        </w:rPr>
        <w:t>заслушивает отчеты об их деятельности.</w:t>
      </w:r>
    </w:p>
    <w:p w:rsidR="00E04D20" w:rsidRPr="00991C62" w:rsidRDefault="00E04D20" w:rsidP="00E04D20">
      <w:pPr>
        <w:ind w:firstLine="709"/>
        <w:jc w:val="both"/>
        <w:rPr>
          <w:rFonts w:ascii="Times New Roman" w:hAnsi="Times New Roman"/>
          <w:spacing w:val="-16"/>
          <w:sz w:val="24"/>
          <w:szCs w:val="24"/>
        </w:rPr>
      </w:pPr>
      <w:r w:rsidRPr="00991C62">
        <w:rPr>
          <w:rFonts w:ascii="Times New Roman" w:hAnsi="Times New Roman"/>
          <w:spacing w:val="-1"/>
          <w:sz w:val="24"/>
          <w:szCs w:val="24"/>
        </w:rPr>
        <w:t>2.</w:t>
      </w:r>
      <w:r w:rsidRPr="00991C62">
        <w:rPr>
          <w:rFonts w:ascii="Times New Roman" w:hAnsi="Times New Roman"/>
          <w:spacing w:val="-1"/>
          <w:sz w:val="24"/>
          <w:szCs w:val="24"/>
        </w:rPr>
        <w:tab/>
        <w:t>Отношения между Муниципальным советом и руководи</w:t>
      </w:r>
      <w:r w:rsidRPr="00991C62">
        <w:rPr>
          <w:rFonts w:ascii="Times New Roman" w:hAnsi="Times New Roman"/>
          <w:sz w:val="24"/>
          <w:szCs w:val="24"/>
        </w:rPr>
        <w:t xml:space="preserve">телями муниципальных предприятий и учреждений </w:t>
      </w:r>
      <w:r w:rsidRPr="00991C62">
        <w:rPr>
          <w:rFonts w:ascii="Times New Roman" w:hAnsi="Times New Roman"/>
          <w:spacing w:val="2"/>
          <w:sz w:val="24"/>
          <w:szCs w:val="24"/>
        </w:rPr>
        <w:t xml:space="preserve">строятся </w:t>
      </w:r>
      <w:r w:rsidRPr="00991C62">
        <w:rPr>
          <w:rFonts w:ascii="Times New Roman" w:hAnsi="Times New Roman"/>
          <w:sz w:val="24"/>
          <w:szCs w:val="24"/>
        </w:rPr>
        <w:t>в соответствии с трудовым законодательством.</w:t>
      </w:r>
    </w:p>
    <w:p w:rsidR="00E04D20" w:rsidRPr="00991C62" w:rsidRDefault="00E04D20" w:rsidP="00E04D20">
      <w:pPr>
        <w:ind w:firstLine="709"/>
        <w:jc w:val="both"/>
        <w:rPr>
          <w:rFonts w:ascii="Times New Roman" w:hAnsi="Times New Roman"/>
          <w:spacing w:val="-16"/>
          <w:sz w:val="24"/>
          <w:szCs w:val="24"/>
        </w:rPr>
      </w:pPr>
    </w:p>
    <w:p w:rsidR="00E04D20" w:rsidRPr="00991C62" w:rsidRDefault="00E04D20" w:rsidP="00E04D20">
      <w:pPr>
        <w:ind w:firstLine="709"/>
        <w:jc w:val="both"/>
        <w:rPr>
          <w:rFonts w:ascii="Times New Roman" w:hAnsi="Times New Roman"/>
          <w:b/>
          <w:spacing w:val="5"/>
          <w:sz w:val="24"/>
          <w:szCs w:val="24"/>
        </w:rPr>
      </w:pPr>
      <w:r w:rsidRPr="00991C62">
        <w:rPr>
          <w:rFonts w:ascii="Times New Roman" w:hAnsi="Times New Roman"/>
          <w:b/>
          <w:spacing w:val="-1"/>
          <w:sz w:val="24"/>
          <w:szCs w:val="24"/>
        </w:rPr>
        <w:t>Статья 49. Отношения органов местного самоуправления муниципального образования с пред</w:t>
      </w:r>
      <w:r w:rsidRPr="00991C62">
        <w:rPr>
          <w:rFonts w:ascii="Times New Roman" w:hAnsi="Times New Roman"/>
          <w:b/>
          <w:sz w:val="24"/>
          <w:szCs w:val="24"/>
        </w:rPr>
        <w:t>приятиями, учреждениями и организациями, не находя</w:t>
      </w:r>
      <w:r w:rsidRPr="00991C62">
        <w:rPr>
          <w:rFonts w:ascii="Times New Roman" w:hAnsi="Times New Roman"/>
          <w:b/>
          <w:spacing w:val="5"/>
          <w:sz w:val="24"/>
          <w:szCs w:val="24"/>
        </w:rPr>
        <w:t>щимися в муниципальной собственности.</w:t>
      </w:r>
    </w:p>
    <w:p w:rsidR="00E04D20" w:rsidRPr="00991C62" w:rsidRDefault="00E04D20" w:rsidP="00E04D20">
      <w:pPr>
        <w:ind w:firstLine="709"/>
        <w:jc w:val="both"/>
        <w:rPr>
          <w:rFonts w:ascii="Times New Roman" w:hAnsi="Times New Roman"/>
          <w:b/>
          <w:spacing w:val="5"/>
          <w:sz w:val="24"/>
          <w:szCs w:val="24"/>
        </w:rPr>
      </w:pPr>
    </w:p>
    <w:p w:rsidR="00E04D20" w:rsidRPr="00991C62" w:rsidRDefault="00E04D20" w:rsidP="00E04D20">
      <w:pPr>
        <w:ind w:firstLine="709"/>
        <w:jc w:val="both"/>
        <w:rPr>
          <w:rFonts w:ascii="Times New Roman" w:hAnsi="Times New Roman"/>
          <w:spacing w:val="-24"/>
          <w:sz w:val="24"/>
          <w:szCs w:val="24"/>
        </w:rPr>
      </w:pPr>
      <w:r w:rsidRPr="00991C62">
        <w:rPr>
          <w:rFonts w:ascii="Times New Roman" w:hAnsi="Times New Roman"/>
          <w:sz w:val="24"/>
          <w:szCs w:val="24"/>
        </w:rPr>
        <w:t>1.</w:t>
      </w:r>
      <w:r w:rsidRPr="00991C62">
        <w:rPr>
          <w:rFonts w:ascii="Times New Roman" w:hAnsi="Times New Roman"/>
          <w:sz w:val="24"/>
          <w:szCs w:val="24"/>
        </w:rPr>
        <w:tab/>
        <w:t>По вопросам, не входящим в компетенцию органов местного самоуправления муниципального образования</w:t>
      </w:r>
      <w:r w:rsidRPr="00991C62">
        <w:rPr>
          <w:rFonts w:ascii="Times New Roman" w:hAnsi="Times New Roman"/>
          <w:spacing w:val="1"/>
          <w:sz w:val="24"/>
          <w:szCs w:val="24"/>
        </w:rPr>
        <w:t xml:space="preserve">, их отношения с предприятиями, учреждениями </w:t>
      </w:r>
      <w:r w:rsidRPr="00991C62">
        <w:rPr>
          <w:rFonts w:ascii="Times New Roman" w:hAnsi="Times New Roman"/>
          <w:sz w:val="24"/>
          <w:szCs w:val="24"/>
        </w:rPr>
        <w:t xml:space="preserve">и организациями, не находящимися в  муниципальной собственности, а также физическими  лицами  </w:t>
      </w:r>
      <w:r w:rsidRPr="00991C62">
        <w:rPr>
          <w:rFonts w:ascii="Times New Roman" w:hAnsi="Times New Roman"/>
          <w:spacing w:val="2"/>
          <w:sz w:val="24"/>
          <w:szCs w:val="24"/>
        </w:rPr>
        <w:t>стро</w:t>
      </w:r>
      <w:r w:rsidRPr="00991C62">
        <w:rPr>
          <w:rFonts w:ascii="Times New Roman" w:hAnsi="Times New Roman"/>
          <w:spacing w:val="-1"/>
          <w:sz w:val="24"/>
          <w:szCs w:val="24"/>
        </w:rPr>
        <w:t>ятся на основе договоров.</w:t>
      </w:r>
    </w:p>
    <w:p w:rsidR="00E04D20" w:rsidRPr="00991C62" w:rsidRDefault="00E04D20" w:rsidP="00E04D20">
      <w:pPr>
        <w:ind w:firstLine="709"/>
        <w:jc w:val="both"/>
        <w:rPr>
          <w:rFonts w:ascii="Times New Roman" w:hAnsi="Times New Roman"/>
          <w:b/>
          <w:spacing w:val="-14"/>
          <w:sz w:val="24"/>
          <w:szCs w:val="24"/>
        </w:rPr>
      </w:pPr>
      <w:r w:rsidRPr="00991C62">
        <w:rPr>
          <w:rFonts w:ascii="Times New Roman" w:hAnsi="Times New Roman"/>
          <w:sz w:val="24"/>
          <w:szCs w:val="24"/>
        </w:rPr>
        <w:t>2.</w:t>
      </w:r>
      <w:r w:rsidRPr="00991C62">
        <w:rPr>
          <w:rFonts w:ascii="Times New Roman" w:hAnsi="Times New Roman"/>
          <w:sz w:val="24"/>
          <w:szCs w:val="24"/>
        </w:rPr>
        <w:tab/>
        <w:t>Муниципальный совет в соответствии с действующим законодательством вправе координировать участие предприятий, учреждений и организаций в комп</w:t>
      </w:r>
      <w:r w:rsidRPr="00991C62">
        <w:rPr>
          <w:rFonts w:ascii="Times New Roman" w:hAnsi="Times New Roman"/>
          <w:spacing w:val="6"/>
          <w:sz w:val="24"/>
          <w:szCs w:val="24"/>
        </w:rPr>
        <w:t>лексном  социально-экономическом развитии территории м</w:t>
      </w:r>
      <w:r w:rsidRPr="00991C62">
        <w:rPr>
          <w:rFonts w:ascii="Times New Roman" w:hAnsi="Times New Roman"/>
          <w:sz w:val="24"/>
          <w:szCs w:val="24"/>
        </w:rPr>
        <w:t>униципального образования.</w:t>
      </w:r>
    </w:p>
    <w:p w:rsidR="00E04D20" w:rsidRPr="00991C62" w:rsidRDefault="00E04D20" w:rsidP="00E04D20">
      <w:pPr>
        <w:ind w:firstLine="709"/>
        <w:jc w:val="both"/>
        <w:rPr>
          <w:rFonts w:ascii="Times New Roman" w:hAnsi="Times New Roman"/>
          <w:b/>
          <w:spacing w:val="-14"/>
          <w:sz w:val="24"/>
          <w:szCs w:val="24"/>
        </w:rPr>
      </w:pPr>
    </w:p>
    <w:p w:rsidR="00E04D20" w:rsidRPr="00991C62" w:rsidRDefault="00E04D20" w:rsidP="00E04D20">
      <w:pPr>
        <w:ind w:firstLine="709"/>
        <w:jc w:val="both"/>
        <w:rPr>
          <w:rFonts w:ascii="Times New Roman" w:hAnsi="Times New Roman"/>
          <w:b/>
          <w:sz w:val="24"/>
          <w:szCs w:val="24"/>
        </w:rPr>
      </w:pPr>
      <w:r w:rsidRPr="00991C62">
        <w:rPr>
          <w:rFonts w:ascii="Times New Roman" w:hAnsi="Times New Roman"/>
          <w:b/>
          <w:sz w:val="24"/>
          <w:szCs w:val="24"/>
        </w:rPr>
        <w:t>Статья 50.  Местный бюджет.</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1.</w:t>
      </w:r>
      <w:r w:rsidRPr="00991C62">
        <w:rPr>
          <w:rFonts w:ascii="Times New Roman" w:hAnsi="Times New Roman"/>
          <w:sz w:val="24"/>
          <w:szCs w:val="24"/>
        </w:rPr>
        <w:tab/>
        <w:t xml:space="preserve">Местным бюджетом является бюджет муниципального образования. </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2.</w:t>
      </w:r>
      <w:r w:rsidRPr="00991C62">
        <w:rPr>
          <w:rFonts w:ascii="Times New Roman" w:hAnsi="Times New Roman"/>
          <w:sz w:val="24"/>
          <w:szCs w:val="24"/>
        </w:rPr>
        <w:tab/>
        <w:t>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3.</w:t>
      </w:r>
      <w:r w:rsidRPr="00991C62">
        <w:rPr>
          <w:rFonts w:ascii="Times New Roman" w:hAnsi="Times New Roman"/>
          <w:sz w:val="24"/>
          <w:szCs w:val="24"/>
        </w:rPr>
        <w:tab/>
        <w:t xml:space="preserve">Формирование, утверждение, исполнение местного бюджета и </w:t>
      </w:r>
      <w:proofErr w:type="gramStart"/>
      <w:r w:rsidRPr="00991C62">
        <w:rPr>
          <w:rFonts w:ascii="Times New Roman" w:hAnsi="Times New Roman"/>
          <w:sz w:val="24"/>
          <w:szCs w:val="24"/>
        </w:rPr>
        <w:t>контроль за</w:t>
      </w:r>
      <w:proofErr w:type="gramEnd"/>
      <w:r w:rsidRPr="00991C62">
        <w:rPr>
          <w:rFonts w:ascii="Times New Roman" w:hAnsi="Times New Roman"/>
          <w:sz w:val="24"/>
          <w:szCs w:val="24"/>
        </w:rPr>
        <w:t xml:space="preserve"> его исполнением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 федеральными законами, законами Санкт-Петербурга.</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4.</w:t>
      </w:r>
      <w:r w:rsidRPr="00991C62">
        <w:rPr>
          <w:rFonts w:ascii="Times New Roman" w:hAnsi="Times New Roman"/>
          <w:sz w:val="24"/>
          <w:szCs w:val="24"/>
        </w:rPr>
        <w:tab/>
        <w:t>Проект местного бюджета, постановление об утверждении местного бюджета, сведения о его исполнении, подлежат официальному опубликованию  в соответствии с  действующим законодательством в сроки, утвержденные  Муниципальным советом.</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lastRenderedPageBreak/>
        <w:t>5.</w:t>
      </w:r>
      <w:r w:rsidRPr="00991C62">
        <w:rPr>
          <w:rFonts w:ascii="Times New Roman" w:hAnsi="Times New Roman"/>
          <w:sz w:val="24"/>
          <w:szCs w:val="24"/>
        </w:rPr>
        <w:tab/>
        <w:t>Формирование расходов местного бюджета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z w:val="24"/>
          <w:szCs w:val="24"/>
        </w:rPr>
        <w:t>6.</w:t>
      </w:r>
      <w:r w:rsidRPr="00991C62">
        <w:rPr>
          <w:rFonts w:ascii="Times New Roman" w:hAnsi="Times New Roman"/>
          <w:sz w:val="24"/>
          <w:szCs w:val="24"/>
        </w:rPr>
        <w:tab/>
        <w:t>Расходы местного бюджета осуществляются в соответствии с Бюджетным кодексом Российской Федерации.</w:t>
      </w: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color w:val="000000"/>
          <w:spacing w:val="-14"/>
          <w:sz w:val="24"/>
          <w:szCs w:val="24"/>
        </w:rPr>
        <w:t>7.</w:t>
      </w:r>
      <w:r w:rsidRPr="00991C62">
        <w:rPr>
          <w:rFonts w:ascii="Times New Roman" w:hAnsi="Times New Roman"/>
          <w:color w:val="000000"/>
          <w:spacing w:val="-14"/>
          <w:sz w:val="24"/>
          <w:szCs w:val="24"/>
        </w:rPr>
        <w:tab/>
      </w:r>
      <w:r w:rsidRPr="00991C62">
        <w:rPr>
          <w:rFonts w:ascii="Times New Roman" w:hAnsi="Times New Roman"/>
          <w:sz w:val="24"/>
          <w:szCs w:val="24"/>
        </w:rPr>
        <w:t>Перечень местных налогов и сборов, полномочия органов местного самоуправления муниципального образования по их установлению, изменению и отмене, источники доходов местных бюджетов муниципальных образований определяются законами Санкт-Петербурга.</w:t>
      </w:r>
    </w:p>
    <w:p w:rsidR="00E04D20" w:rsidRPr="00991C62" w:rsidRDefault="00E04D20" w:rsidP="00E04D20">
      <w:pPr>
        <w:pStyle w:val="31"/>
        <w:rPr>
          <w:rFonts w:ascii="Times New Roman" w:hAnsi="Times New Roman"/>
          <w:szCs w:val="24"/>
        </w:rPr>
      </w:pPr>
      <w:r w:rsidRPr="00991C62">
        <w:rPr>
          <w:rFonts w:ascii="Times New Roman" w:hAnsi="Times New Roman"/>
          <w:szCs w:val="24"/>
        </w:rPr>
        <w:t>8.</w:t>
      </w:r>
      <w:r w:rsidRPr="00991C62">
        <w:rPr>
          <w:rFonts w:ascii="Times New Roman" w:hAnsi="Times New Roman"/>
          <w:szCs w:val="24"/>
        </w:rPr>
        <w:tab/>
        <w:t xml:space="preserve">Порядок формирования, утверждения и исполнения местного бюджета, а также порядок </w:t>
      </w:r>
      <w:proofErr w:type="gramStart"/>
      <w:r w:rsidRPr="00991C62">
        <w:rPr>
          <w:rFonts w:ascii="Times New Roman" w:hAnsi="Times New Roman"/>
          <w:szCs w:val="24"/>
        </w:rPr>
        <w:t>контроля за</w:t>
      </w:r>
      <w:proofErr w:type="gramEnd"/>
      <w:r w:rsidRPr="00991C62">
        <w:rPr>
          <w:rFonts w:ascii="Times New Roman" w:hAnsi="Times New Roman"/>
          <w:szCs w:val="24"/>
        </w:rPr>
        <w:t xml:space="preserve"> его исполнением устанавливается в соответствии с Бюджетным кодексом Российской Федерации, федеральными законами и законами Санкт-Петербурга и  Положением, утверждаемым Муниципальным советом.</w:t>
      </w:r>
    </w:p>
    <w:p w:rsidR="00E04D20" w:rsidRPr="00991C62" w:rsidRDefault="00E04D20" w:rsidP="00E04D20">
      <w:pPr>
        <w:ind w:firstLine="709"/>
        <w:jc w:val="both"/>
        <w:rPr>
          <w:rFonts w:ascii="Times New Roman" w:hAnsi="Times New Roman"/>
          <w:b/>
          <w:color w:val="000000"/>
          <w:spacing w:val="-14"/>
          <w:sz w:val="24"/>
          <w:szCs w:val="24"/>
        </w:rPr>
      </w:pPr>
    </w:p>
    <w:p w:rsidR="00E04D20" w:rsidRPr="00991C62" w:rsidRDefault="00E04D20" w:rsidP="00E04D20">
      <w:pPr>
        <w:ind w:firstLine="540"/>
        <w:jc w:val="both"/>
        <w:rPr>
          <w:rFonts w:ascii="Times New Roman" w:hAnsi="Times New Roman"/>
          <w:b/>
          <w:sz w:val="24"/>
          <w:szCs w:val="24"/>
        </w:rPr>
      </w:pPr>
      <w:r w:rsidRPr="00991C62">
        <w:rPr>
          <w:rFonts w:ascii="Times New Roman" w:hAnsi="Times New Roman"/>
          <w:b/>
          <w:sz w:val="24"/>
          <w:szCs w:val="24"/>
        </w:rPr>
        <w:t>Статья 51. Закупки для обеспечения муниципальных нужд</w:t>
      </w:r>
    </w:p>
    <w:p w:rsidR="00E04D20" w:rsidRPr="00991C62" w:rsidRDefault="00E04D20" w:rsidP="00E04D20">
      <w:pPr>
        <w:ind w:firstLine="540"/>
        <w:jc w:val="both"/>
        <w:outlineLvl w:val="0"/>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4D20" w:rsidRPr="00991C62" w:rsidRDefault="00E04D20" w:rsidP="00E04D20">
      <w:pPr>
        <w:pStyle w:val="21"/>
        <w:rPr>
          <w:rFonts w:ascii="Times New Roman" w:hAnsi="Times New Roman"/>
          <w:b w:val="0"/>
          <w:szCs w:val="24"/>
        </w:rPr>
      </w:pPr>
      <w:r w:rsidRPr="00991C62">
        <w:rPr>
          <w:rFonts w:ascii="Times New Roman" w:hAnsi="Times New Roman"/>
          <w:b w:val="0"/>
          <w:szCs w:val="24"/>
        </w:rPr>
        <w:t>2. Закупки товаров, работ, услуг для обеспечения муниципальных нужд осуществляются за счет средств местного бюджета</w:t>
      </w:r>
    </w:p>
    <w:p w:rsidR="00E04D20" w:rsidRPr="00991C62" w:rsidRDefault="00E04D20" w:rsidP="00E04D20">
      <w:pPr>
        <w:ind w:firstLine="709"/>
        <w:jc w:val="both"/>
        <w:rPr>
          <w:rFonts w:ascii="Times New Roman" w:hAnsi="Times New Roman"/>
          <w:spacing w:val="-14"/>
          <w:sz w:val="24"/>
          <w:szCs w:val="24"/>
        </w:rPr>
      </w:pPr>
    </w:p>
    <w:p w:rsidR="00E04D20" w:rsidRPr="00991C62" w:rsidRDefault="00E04D20" w:rsidP="00E04D20">
      <w:pPr>
        <w:ind w:firstLine="709"/>
        <w:jc w:val="both"/>
        <w:rPr>
          <w:rFonts w:ascii="Times New Roman" w:hAnsi="Times New Roman"/>
          <w:b/>
          <w:spacing w:val="-2"/>
          <w:sz w:val="24"/>
          <w:szCs w:val="24"/>
        </w:rPr>
      </w:pPr>
      <w:r w:rsidRPr="00991C62">
        <w:rPr>
          <w:rFonts w:ascii="Times New Roman" w:hAnsi="Times New Roman"/>
          <w:b/>
          <w:sz w:val="24"/>
          <w:szCs w:val="24"/>
        </w:rPr>
        <w:t xml:space="preserve">Статья 52.  </w:t>
      </w:r>
      <w:r w:rsidRPr="00991C62">
        <w:rPr>
          <w:rFonts w:ascii="Times New Roman" w:hAnsi="Times New Roman"/>
          <w:b/>
          <w:spacing w:val="-2"/>
          <w:sz w:val="24"/>
          <w:szCs w:val="24"/>
        </w:rPr>
        <w:t>Предоставление финансовой помощи местному бюджету.</w:t>
      </w:r>
    </w:p>
    <w:p w:rsidR="00E04D20" w:rsidRPr="00991C62" w:rsidRDefault="00E04D20" w:rsidP="00E04D20">
      <w:pPr>
        <w:ind w:firstLine="709"/>
        <w:jc w:val="both"/>
        <w:rPr>
          <w:rFonts w:ascii="Times New Roman" w:hAnsi="Times New Roman"/>
          <w:b/>
          <w:spacing w:val="-2"/>
          <w:sz w:val="24"/>
          <w:szCs w:val="24"/>
        </w:rPr>
      </w:pPr>
    </w:p>
    <w:p w:rsidR="00E04D20" w:rsidRPr="00991C62" w:rsidRDefault="00E04D20" w:rsidP="00E04D20">
      <w:pPr>
        <w:ind w:firstLine="709"/>
        <w:jc w:val="both"/>
        <w:rPr>
          <w:rFonts w:ascii="Times New Roman" w:hAnsi="Times New Roman"/>
          <w:sz w:val="24"/>
          <w:szCs w:val="24"/>
        </w:rPr>
      </w:pPr>
      <w:r w:rsidRPr="00991C62">
        <w:rPr>
          <w:rFonts w:ascii="Times New Roman" w:hAnsi="Times New Roman"/>
          <w:spacing w:val="-2"/>
          <w:sz w:val="24"/>
          <w:szCs w:val="24"/>
        </w:rPr>
        <w:t>Местному бюджету в порядке и случаях, предусмотренных федераль</w:t>
      </w:r>
      <w:r w:rsidRPr="00991C62">
        <w:rPr>
          <w:rFonts w:ascii="Times New Roman" w:hAnsi="Times New Roman"/>
          <w:sz w:val="24"/>
          <w:szCs w:val="24"/>
        </w:rPr>
        <w:t xml:space="preserve">ными законами и законами Санкт-Петербурга, осуществляется предоставление финансовой помощи из федерального бюджета и бюджета Санкт-Петербурга. </w:t>
      </w:r>
    </w:p>
    <w:p w:rsidR="00E04D20" w:rsidRPr="00991C62" w:rsidRDefault="00E04D20" w:rsidP="00E04D20">
      <w:pPr>
        <w:ind w:firstLine="709"/>
        <w:jc w:val="both"/>
        <w:rPr>
          <w:rFonts w:ascii="Times New Roman" w:hAnsi="Times New Roman"/>
          <w:sz w:val="24"/>
          <w:szCs w:val="24"/>
        </w:rPr>
      </w:pPr>
    </w:p>
    <w:p w:rsidR="00E04D20" w:rsidRPr="00991C62" w:rsidRDefault="00E04D20" w:rsidP="00E04D20">
      <w:pPr>
        <w:pStyle w:val="1"/>
        <w:keepNext w:val="0"/>
        <w:rPr>
          <w:rFonts w:ascii="Times New Roman" w:hAnsi="Times New Roman"/>
          <w:szCs w:val="24"/>
        </w:rPr>
      </w:pPr>
      <w:r w:rsidRPr="00991C62">
        <w:rPr>
          <w:rFonts w:ascii="Times New Roman" w:hAnsi="Times New Roman"/>
          <w:szCs w:val="24"/>
        </w:rPr>
        <w:t>ГЛАВА 8. ГАРАНТИИ МЕСТНОГО САМОУПРАВЛЕНИЯ И ОТВЕТСТВЕННОСТЬ ОРГАНОВ МЕСТНОГО САМОУПРАВЛЕНИЯ И ДОЛЖНОСТНЫХ ЛИЦ МЕСТНОГО САМОУПРАВЛЕНИЯ</w:t>
      </w:r>
    </w:p>
    <w:p w:rsidR="00E04D20" w:rsidRPr="00991C62" w:rsidRDefault="00E04D20" w:rsidP="00E04D20">
      <w:pPr>
        <w:rPr>
          <w:rFonts w:ascii="Times New Roman" w:hAnsi="Times New Roman"/>
          <w:sz w:val="24"/>
          <w:szCs w:val="24"/>
        </w:rPr>
      </w:pPr>
    </w:p>
    <w:p w:rsidR="00E04D20" w:rsidRPr="00991C62" w:rsidRDefault="00E04D20" w:rsidP="00E04D20">
      <w:pPr>
        <w:pStyle w:val="a9"/>
        <w:ind w:firstLine="720"/>
        <w:rPr>
          <w:rFonts w:ascii="Times New Roman" w:hAnsi="Times New Roman"/>
          <w:b/>
          <w:spacing w:val="6"/>
          <w:szCs w:val="24"/>
        </w:rPr>
      </w:pPr>
      <w:r w:rsidRPr="00991C62">
        <w:rPr>
          <w:rFonts w:ascii="Times New Roman" w:hAnsi="Times New Roman"/>
          <w:b/>
          <w:spacing w:val="-3"/>
          <w:szCs w:val="24"/>
        </w:rPr>
        <w:t xml:space="preserve">Статья 53. Обязательность решений, принятых путем </w:t>
      </w:r>
      <w:r w:rsidRPr="00991C62">
        <w:rPr>
          <w:rFonts w:ascii="Times New Roman" w:hAnsi="Times New Roman"/>
          <w:b/>
          <w:szCs w:val="24"/>
        </w:rPr>
        <w:t xml:space="preserve">прямого волеизъявления граждан, решений  органов местного самоуправления </w:t>
      </w:r>
      <w:r w:rsidRPr="00991C62">
        <w:rPr>
          <w:rFonts w:ascii="Times New Roman" w:hAnsi="Times New Roman"/>
          <w:b/>
          <w:spacing w:val="2"/>
          <w:szCs w:val="24"/>
        </w:rPr>
        <w:t>и должностных лиц местного самоуправле</w:t>
      </w:r>
      <w:r w:rsidRPr="00991C62">
        <w:rPr>
          <w:rFonts w:ascii="Times New Roman" w:hAnsi="Times New Roman"/>
          <w:b/>
          <w:spacing w:val="6"/>
          <w:szCs w:val="24"/>
        </w:rPr>
        <w:t>ния муниципального образования</w:t>
      </w:r>
    </w:p>
    <w:p w:rsidR="00E04D20" w:rsidRPr="00991C62" w:rsidRDefault="00E04D20" w:rsidP="00E04D20">
      <w:pPr>
        <w:pStyle w:val="a9"/>
        <w:ind w:firstLine="720"/>
        <w:rPr>
          <w:rFonts w:ascii="Times New Roman" w:hAnsi="Times New Roman"/>
          <w:b/>
          <w:spacing w:val="6"/>
          <w:szCs w:val="24"/>
        </w:rPr>
      </w:pP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lastRenderedPageBreak/>
        <w:tab/>
        <w:t>1.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действующим законодательством.</w:t>
      </w: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tab/>
        <w:t xml:space="preserve">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w:t>
      </w:r>
      <w:proofErr w:type="gramStart"/>
      <w:r w:rsidRPr="00991C62">
        <w:rPr>
          <w:rFonts w:ascii="Times New Roman" w:hAnsi="Times New Roman"/>
          <w:bCs/>
          <w:sz w:val="24"/>
          <w:szCs w:val="24"/>
        </w:rPr>
        <w:t xml:space="preserve">( </w:t>
      </w:r>
      <w:proofErr w:type="gramEnd"/>
      <w:r w:rsidRPr="00991C62">
        <w:rPr>
          <w:rFonts w:ascii="Times New Roman" w:hAnsi="Times New Roman"/>
          <w:bCs/>
          <w:sz w:val="24"/>
          <w:szCs w:val="24"/>
        </w:rPr>
        <w:t>издавшими) соответствующий правовой акт, судом; а в части, регулирующей осуществление органами местного самоуправления полномочий, переданных им федеральными законами и законами Санкт-Петербурга - уполномоченным органом государственной власти Российской Федерации или Санкт-Петербурга.</w:t>
      </w:r>
    </w:p>
    <w:p w:rsidR="00E04D20" w:rsidRPr="00991C62" w:rsidRDefault="00E04D20" w:rsidP="00E04D20">
      <w:pPr>
        <w:jc w:val="both"/>
        <w:rPr>
          <w:rFonts w:ascii="Times New Roman" w:hAnsi="Times New Roman"/>
          <w:bCs/>
          <w:sz w:val="24"/>
          <w:szCs w:val="24"/>
        </w:rPr>
      </w:pPr>
      <w:r w:rsidRPr="00991C62">
        <w:rPr>
          <w:rFonts w:ascii="Times New Roman" w:hAnsi="Times New Roman"/>
          <w:bCs/>
          <w:sz w:val="24"/>
          <w:szCs w:val="24"/>
        </w:rPr>
        <w:tab/>
        <w:t>3.</w:t>
      </w:r>
      <w:r w:rsidRPr="00991C62">
        <w:rPr>
          <w:rFonts w:ascii="Times New Roman" w:hAnsi="Times New Roman"/>
          <w:bCs/>
          <w:sz w:val="24"/>
          <w:szCs w:val="24"/>
        </w:rPr>
        <w:tab/>
      </w:r>
      <w:proofErr w:type="gramStart"/>
      <w:r w:rsidRPr="00991C62">
        <w:rPr>
          <w:rFonts w:ascii="Times New Roman" w:hAnsi="Times New Roman"/>
          <w:sz w:val="24"/>
          <w:szCs w:val="24"/>
        </w:rPr>
        <w:t>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Санкт-Петербурга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E04D20" w:rsidRPr="00991C62" w:rsidRDefault="00E04D20" w:rsidP="00E04D20">
      <w:pPr>
        <w:pStyle w:val="a9"/>
        <w:ind w:firstLine="720"/>
        <w:rPr>
          <w:rFonts w:ascii="Times New Roman" w:hAnsi="Times New Roman"/>
          <w:b/>
          <w:szCs w:val="24"/>
        </w:rPr>
      </w:pPr>
    </w:p>
    <w:p w:rsidR="00E04D20" w:rsidRPr="00991C62" w:rsidRDefault="00E04D20" w:rsidP="00E04D20">
      <w:pPr>
        <w:pStyle w:val="a9"/>
        <w:ind w:firstLine="720"/>
        <w:rPr>
          <w:rFonts w:ascii="Times New Roman" w:hAnsi="Times New Roman"/>
          <w:b/>
          <w:spacing w:val="6"/>
          <w:szCs w:val="24"/>
        </w:rPr>
      </w:pPr>
      <w:r w:rsidRPr="00991C62">
        <w:rPr>
          <w:rFonts w:ascii="Times New Roman" w:hAnsi="Times New Roman"/>
          <w:b/>
          <w:spacing w:val="4"/>
          <w:szCs w:val="24"/>
        </w:rPr>
        <w:t>Статья 54. Рассмотрение обращений Муниципально</w:t>
      </w:r>
      <w:r w:rsidRPr="00991C62">
        <w:rPr>
          <w:rFonts w:ascii="Times New Roman" w:hAnsi="Times New Roman"/>
          <w:b/>
          <w:szCs w:val="24"/>
        </w:rPr>
        <w:t>го совета, иных органов местного самоуправления и должностных лиц местного самоуправления м</w:t>
      </w:r>
      <w:r w:rsidRPr="00991C62">
        <w:rPr>
          <w:rFonts w:ascii="Times New Roman" w:hAnsi="Times New Roman"/>
          <w:b/>
          <w:spacing w:val="6"/>
          <w:szCs w:val="24"/>
        </w:rPr>
        <w:t>униципального образования</w:t>
      </w:r>
    </w:p>
    <w:p w:rsidR="00E04D20" w:rsidRPr="00991C62" w:rsidRDefault="00E04D20" w:rsidP="00E04D20">
      <w:pPr>
        <w:pStyle w:val="a9"/>
        <w:ind w:firstLine="720"/>
        <w:rPr>
          <w:rFonts w:ascii="Times New Roman" w:hAnsi="Times New Roman"/>
          <w:b/>
          <w:spacing w:val="6"/>
          <w:szCs w:val="24"/>
        </w:rPr>
      </w:pPr>
    </w:p>
    <w:p w:rsidR="00E04D20" w:rsidRPr="00991C62" w:rsidRDefault="00E04D20" w:rsidP="00E04D20">
      <w:pPr>
        <w:pStyle w:val="210"/>
        <w:widowControl w:val="0"/>
        <w:rPr>
          <w:rFonts w:ascii="Times New Roman" w:hAnsi="Times New Roman"/>
          <w:spacing w:val="2"/>
          <w:szCs w:val="24"/>
        </w:rPr>
      </w:pPr>
      <w:r w:rsidRPr="00991C62">
        <w:rPr>
          <w:rFonts w:ascii="Times New Roman" w:hAnsi="Times New Roman"/>
          <w:szCs w:val="24"/>
        </w:rPr>
        <w:t>Обращения Муниципального совета, органов местного самоуправления и должностных лиц местного самоуправления муниципального образования подлежат обязательному рассмотрению органами государствен</w:t>
      </w:r>
      <w:r w:rsidRPr="00991C62">
        <w:rPr>
          <w:rFonts w:ascii="Times New Roman" w:hAnsi="Times New Roman"/>
          <w:spacing w:val="-1"/>
          <w:szCs w:val="24"/>
        </w:rPr>
        <w:t>ной власти, должностны</w:t>
      </w:r>
      <w:r w:rsidRPr="00991C62">
        <w:rPr>
          <w:rFonts w:ascii="Times New Roman" w:hAnsi="Times New Roman"/>
          <w:spacing w:val="1"/>
          <w:szCs w:val="24"/>
        </w:rPr>
        <w:t xml:space="preserve">ми лицами органов государственной власти, предприятиями, учреждениями </w:t>
      </w:r>
      <w:r w:rsidRPr="00991C62">
        <w:rPr>
          <w:rFonts w:ascii="Times New Roman" w:hAnsi="Times New Roman"/>
          <w:spacing w:val="2"/>
          <w:szCs w:val="24"/>
        </w:rPr>
        <w:t>и организациями, которым эти обращения направлены.</w:t>
      </w:r>
    </w:p>
    <w:p w:rsidR="00E04D20" w:rsidRPr="00991C62" w:rsidRDefault="00E04D20" w:rsidP="00E04D20">
      <w:pPr>
        <w:pStyle w:val="210"/>
        <w:widowControl w:val="0"/>
        <w:rPr>
          <w:rFonts w:ascii="Times New Roman" w:hAnsi="Times New Roman"/>
          <w:spacing w:val="2"/>
          <w:szCs w:val="24"/>
        </w:rPr>
      </w:pPr>
    </w:p>
    <w:p w:rsidR="00E04D20" w:rsidRPr="00991C62" w:rsidRDefault="00E04D20" w:rsidP="00E04D20">
      <w:pPr>
        <w:pStyle w:val="ConsPlusTitle"/>
        <w:widowControl/>
        <w:jc w:val="center"/>
        <w:outlineLvl w:val="0"/>
      </w:pPr>
      <w:r w:rsidRPr="00991C62">
        <w:t>Глава 9. ОТВЕТСТВЕННОСТЬ ОРГАНОВ МЕСТНОГО САМОУПРАВЛЕНИЯ</w:t>
      </w:r>
    </w:p>
    <w:p w:rsidR="00E04D20" w:rsidRPr="00991C62" w:rsidRDefault="00E04D20" w:rsidP="00E04D20">
      <w:pPr>
        <w:pStyle w:val="ConsPlusTitle"/>
        <w:widowControl/>
        <w:jc w:val="center"/>
      </w:pPr>
      <w:r w:rsidRPr="00991C62">
        <w:t>И ДОЛЖНОСТНЫХ ЛИЦ МЕСТНОГО САМОУПРАВЛЕНИЯ, КОНТРОЛЬ</w:t>
      </w:r>
    </w:p>
    <w:p w:rsidR="00E04D20" w:rsidRPr="00991C62" w:rsidRDefault="00E04D20" w:rsidP="00E04D20">
      <w:pPr>
        <w:pStyle w:val="ConsPlusTitle"/>
        <w:widowControl/>
        <w:jc w:val="center"/>
      </w:pPr>
      <w:r w:rsidRPr="00991C62">
        <w:t>И НАДЗОР ЗА ИХ ДЕЯТЕЛЬНОСТЬЮ</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55. Ответственность органов местного самоуправления и должностных лиц местного самоуправления</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04D20" w:rsidRPr="00991C62" w:rsidRDefault="00E04D20" w:rsidP="00E04D20">
      <w:pPr>
        <w:ind w:firstLine="540"/>
        <w:jc w:val="both"/>
        <w:rPr>
          <w:rFonts w:ascii="Times New Roman" w:hAnsi="Times New Roman"/>
          <w:b/>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57. Ответственность органов местного самоуправления и должностных лиц местного самоуправления перед государством</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proofErr w:type="gramStart"/>
      <w:r w:rsidRPr="00991C62">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Санкт-Петербурга, законов Санкт-Петербурга,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58. Ответственность Муниципального совета муниципального образования перед государством</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1. </w:t>
      </w:r>
      <w:proofErr w:type="gramStart"/>
      <w:r w:rsidRPr="00991C62">
        <w:rPr>
          <w:rFonts w:ascii="Times New Roman" w:hAnsi="Times New Roman"/>
          <w:sz w:val="24"/>
          <w:szCs w:val="24"/>
        </w:rPr>
        <w:t>В случае если соответствующим судом установлено, что Муниципальным советом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Уставу муниципального образования, а Муниципальный совет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991C62">
        <w:rPr>
          <w:rFonts w:ascii="Times New Roman" w:hAnsi="Times New Roman"/>
          <w:sz w:val="24"/>
          <w:szCs w:val="24"/>
        </w:rPr>
        <w:t xml:space="preserve"> полномочий мер по исполнению решения суда, в том числе не отменил соответствующий нормативный правовой акт, Губернатор Санкт-Петербурга - в течение одного месяца после вступления в силу решения суда, установившего факт неисполнения данного решения, вносит в </w:t>
      </w:r>
      <w:r w:rsidRPr="00991C62">
        <w:rPr>
          <w:rFonts w:ascii="Times New Roman" w:hAnsi="Times New Roman"/>
          <w:sz w:val="24"/>
          <w:szCs w:val="24"/>
        </w:rPr>
        <w:lastRenderedPageBreak/>
        <w:t>Законодательное Собрание Санкт-Петербурга проект закона Санкт-Петербурга о роспуске Муниципального совета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В случае</w:t>
      </w:r>
      <w:proofErr w:type="gramStart"/>
      <w:r w:rsidRPr="00991C62">
        <w:rPr>
          <w:rFonts w:ascii="Times New Roman" w:hAnsi="Times New Roman"/>
          <w:sz w:val="24"/>
          <w:szCs w:val="24"/>
        </w:rPr>
        <w:t>,</w:t>
      </w:r>
      <w:proofErr w:type="gramEnd"/>
      <w:r w:rsidRPr="00991C62">
        <w:rPr>
          <w:rFonts w:ascii="Times New Roman" w:hAnsi="Times New Roman"/>
          <w:sz w:val="24"/>
          <w:szCs w:val="24"/>
        </w:rPr>
        <w:t xml:space="preserve">  если соответствующим судом установлено, что избранный в правомочном составе Муниципальный совет муниципального образования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3. В случае</w:t>
      </w:r>
      <w:proofErr w:type="gramStart"/>
      <w:r w:rsidRPr="00991C62">
        <w:rPr>
          <w:rFonts w:ascii="Times New Roman" w:hAnsi="Times New Roman"/>
          <w:sz w:val="24"/>
          <w:szCs w:val="24"/>
        </w:rPr>
        <w:t>,</w:t>
      </w:r>
      <w:proofErr w:type="gramEnd"/>
      <w:r w:rsidRPr="00991C62">
        <w:rPr>
          <w:rFonts w:ascii="Times New Roman" w:hAnsi="Times New Roman"/>
          <w:sz w:val="24"/>
          <w:szCs w:val="24"/>
        </w:rPr>
        <w:t xml:space="preserve">  если соответствующим судом установлено, что вновь избранный в правомочном составе Муниципальный совет муниципального образования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4. Полномочия Муниципального совета муниципального образования прекращаются со дня вступления в силу закона Санкт-Петербурга о его роспуске.</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5. Закон Санкт-Петербурга о роспуске муниципального совета муниципального образования может быть обжалован в судебном порядке в соответствии с федеральным законом в течение 10 дней со дня его вступления в силу.</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59. Ответственность главы муниципального образования и главы Местной администрации перед государством</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Губернатор Санкт-Петербурга издает правовой акт об отрешении от должности главы муниципального образования или главы Местной администрации в случае:</w:t>
      </w:r>
    </w:p>
    <w:p w:rsidR="00E04D20" w:rsidRPr="00991C62" w:rsidRDefault="00E04D20" w:rsidP="00E04D20">
      <w:pPr>
        <w:ind w:firstLine="540"/>
        <w:jc w:val="both"/>
        <w:rPr>
          <w:rFonts w:ascii="Times New Roman" w:hAnsi="Times New Roman"/>
          <w:sz w:val="24"/>
          <w:szCs w:val="24"/>
        </w:rPr>
      </w:pPr>
      <w:proofErr w:type="gramStart"/>
      <w:r w:rsidRPr="00991C62">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законам Санкт-Петербурга,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991C62">
        <w:rPr>
          <w:rFonts w:ascii="Times New Roman" w:hAnsi="Times New Roman"/>
          <w:sz w:val="24"/>
          <w:szCs w:val="24"/>
        </w:rPr>
        <w:t xml:space="preserve"> полномочий мер по исполнению решения суда;</w:t>
      </w:r>
    </w:p>
    <w:p w:rsidR="00E04D20" w:rsidRPr="00991C62" w:rsidRDefault="00E04D20" w:rsidP="00E04D20">
      <w:pPr>
        <w:ind w:firstLine="540"/>
        <w:jc w:val="both"/>
        <w:rPr>
          <w:rFonts w:ascii="Times New Roman" w:hAnsi="Times New Roman"/>
          <w:sz w:val="24"/>
          <w:szCs w:val="24"/>
        </w:rPr>
      </w:pPr>
      <w:proofErr w:type="gramStart"/>
      <w:r w:rsidRPr="00991C62">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w:t>
      </w:r>
      <w:proofErr w:type="gramEnd"/>
      <w:r w:rsidRPr="00991C62">
        <w:rPr>
          <w:rFonts w:ascii="Times New Roman" w:hAnsi="Times New Roman"/>
          <w:sz w:val="24"/>
          <w:szCs w:val="24"/>
        </w:rPr>
        <w:t xml:space="preserve"> соответствующим судом, а указанное </w:t>
      </w:r>
      <w:r w:rsidRPr="00991C62">
        <w:rPr>
          <w:rFonts w:ascii="Times New Roman" w:hAnsi="Times New Roman"/>
          <w:sz w:val="24"/>
          <w:szCs w:val="24"/>
        </w:rPr>
        <w:lastRenderedPageBreak/>
        <w:t>должностное лицо не приняло в пределах своих полномочий мер по исполнению решения суда.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2. </w:t>
      </w:r>
      <w:proofErr w:type="gramStart"/>
      <w:r w:rsidRPr="00991C62">
        <w:rPr>
          <w:rFonts w:ascii="Times New Roman" w:hAnsi="Times New Roman"/>
          <w:sz w:val="24"/>
          <w:szCs w:val="24"/>
        </w:rPr>
        <w:t>Срок, в течение которого Губернатор Санкт-Петербурга -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roofErr w:type="gramEnd"/>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3. Глава муниципального образования или глава Местной администрации, в отношении которых Губернатором Санкт-Петербурга -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E04D20" w:rsidRPr="00991C62" w:rsidRDefault="00E04D20" w:rsidP="00E04D20">
      <w:pPr>
        <w:pStyle w:val="210"/>
        <w:widowControl w:val="0"/>
        <w:rPr>
          <w:rFonts w:ascii="Times New Roman" w:hAnsi="Times New Roman"/>
          <w:spacing w:val="2"/>
          <w:szCs w:val="24"/>
        </w:rPr>
      </w:pPr>
    </w:p>
    <w:p w:rsidR="00E04D20" w:rsidRPr="00991C62" w:rsidRDefault="00E04D20" w:rsidP="00E04D20">
      <w:pPr>
        <w:jc w:val="both"/>
        <w:rPr>
          <w:rFonts w:ascii="Times New Roman" w:hAnsi="Times New Roman"/>
          <w:b/>
          <w:sz w:val="24"/>
          <w:szCs w:val="24"/>
        </w:rPr>
      </w:pPr>
      <w:r w:rsidRPr="00991C62">
        <w:rPr>
          <w:rFonts w:ascii="Times New Roman" w:hAnsi="Times New Roman"/>
          <w:b/>
          <w:sz w:val="24"/>
          <w:szCs w:val="24"/>
        </w:rPr>
        <w:tab/>
        <w:t xml:space="preserve">Статья 60. Территориальное  общественное  самоуправление. </w:t>
      </w:r>
    </w:p>
    <w:p w:rsidR="00E04D20" w:rsidRPr="00991C62" w:rsidRDefault="00E04D20" w:rsidP="00E04D20">
      <w:pPr>
        <w:jc w:val="both"/>
        <w:rPr>
          <w:rFonts w:ascii="Times New Roman" w:hAnsi="Times New Roman"/>
          <w:b/>
          <w:i/>
          <w:sz w:val="24"/>
          <w:szCs w:val="24"/>
        </w:rPr>
      </w:pP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1. Под  территориальным  общественным самоуправлением  понимается  самоорганизация граждан  по месту  их  жительства </w:t>
      </w:r>
      <w:proofErr w:type="gramStart"/>
      <w:r w:rsidRPr="00991C62">
        <w:rPr>
          <w:rFonts w:ascii="Times New Roman" w:hAnsi="Times New Roman"/>
          <w:sz w:val="24"/>
          <w:szCs w:val="24"/>
        </w:rPr>
        <w:t>на части  территории</w:t>
      </w:r>
      <w:proofErr w:type="gramEnd"/>
      <w:r w:rsidRPr="00991C62">
        <w:rPr>
          <w:rFonts w:ascii="Times New Roman" w:hAnsi="Times New Roman"/>
          <w:sz w:val="24"/>
          <w:szCs w:val="24"/>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 Границы территории, на которой  осуществляется  территориальное  общественное  самоуправление, устанавливаются Муниципальным советом по предложению населения, проживающего на  данной  территории.</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 xml:space="preserve">2.     Органы территориального общественного  самоуправления  избираются на  собраниях  или   конференциях </w:t>
      </w:r>
      <w:proofErr w:type="gramStart"/>
      <w:r w:rsidRPr="00991C62">
        <w:rPr>
          <w:rFonts w:ascii="Times New Roman" w:hAnsi="Times New Roman"/>
          <w:sz w:val="24"/>
          <w:szCs w:val="24"/>
        </w:rPr>
        <w:t>граждан,  проживающих на соответствующей  территории  и считаются</w:t>
      </w:r>
      <w:proofErr w:type="gramEnd"/>
      <w:r w:rsidRPr="00991C62">
        <w:rPr>
          <w:rFonts w:ascii="Times New Roman" w:hAnsi="Times New Roman"/>
          <w:sz w:val="24"/>
          <w:szCs w:val="24"/>
        </w:rPr>
        <w:t xml:space="preserve"> учрежденными с момента регистрации Устава территориального общественного самоуправления  Муниципальным  советом. Порядок регистрации устава территориального  общественного  самоуправления определяется решением  Муниципального совета.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4D20" w:rsidRPr="00991C62" w:rsidRDefault="00E04D20" w:rsidP="00E04D20">
      <w:pPr>
        <w:jc w:val="both"/>
        <w:rPr>
          <w:rFonts w:ascii="Times New Roman" w:hAnsi="Times New Roman"/>
          <w:sz w:val="24"/>
          <w:szCs w:val="24"/>
        </w:rPr>
      </w:pPr>
      <w:r w:rsidRPr="00991C62">
        <w:rPr>
          <w:rFonts w:ascii="Times New Roman" w:hAnsi="Times New Roman"/>
          <w:sz w:val="24"/>
          <w:szCs w:val="24"/>
        </w:rPr>
        <w:tab/>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4D20" w:rsidRPr="00991C62" w:rsidRDefault="00E04D20" w:rsidP="00E04D20">
      <w:pPr>
        <w:ind w:firstLine="540"/>
        <w:jc w:val="both"/>
        <w:outlineLvl w:val="1"/>
        <w:rPr>
          <w:rFonts w:ascii="Times New Roman" w:hAnsi="Times New Roman"/>
          <w:sz w:val="24"/>
          <w:szCs w:val="24"/>
        </w:rPr>
      </w:pPr>
      <w:r w:rsidRPr="00991C62">
        <w:rPr>
          <w:rFonts w:ascii="Times New Roman" w:hAnsi="Times New Roman"/>
          <w:sz w:val="24"/>
          <w:szCs w:val="24"/>
        </w:rPr>
        <w:tab/>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решениями Муниципального совета  в соответствии с действующим законодательством.</w:t>
      </w:r>
    </w:p>
    <w:p w:rsidR="00E04D20" w:rsidRPr="00991C62" w:rsidRDefault="00E04D20" w:rsidP="00E04D20">
      <w:pPr>
        <w:ind w:firstLine="540"/>
        <w:jc w:val="both"/>
        <w:outlineLvl w:val="1"/>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lastRenderedPageBreak/>
        <w:t>Статья 61. Удаление главы муниципального образования в отставку</w:t>
      </w:r>
    </w:p>
    <w:p w:rsidR="00E04D20" w:rsidRPr="00991C62" w:rsidRDefault="00E04D20" w:rsidP="00E04D20">
      <w:pPr>
        <w:ind w:firstLine="540"/>
        <w:jc w:val="both"/>
        <w:rPr>
          <w:rFonts w:ascii="Times New Roman" w:hAnsi="Times New Roman"/>
          <w:b/>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Муниципальный совет муниципального образования в соответствии с Федеральным законом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Основаниями для удаления главы муниципального образования в отставку являются: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решения, действия (бездействие) главы муниципального образования, повлекшие (повлекшее) наступление следующих последствий:</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а) возникновение просроченной задолженности муниципального образования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образования в отчетном финансовом году, </w:t>
      </w:r>
      <w:proofErr w:type="gramStart"/>
      <w:r w:rsidRPr="00991C62">
        <w:rPr>
          <w:rFonts w:ascii="Times New Roman" w:hAnsi="Times New Roman"/>
          <w:sz w:val="24"/>
          <w:szCs w:val="24"/>
        </w:rPr>
        <w:t>и(</w:t>
      </w:r>
      <w:proofErr w:type="gramEnd"/>
      <w:r w:rsidRPr="00991C62">
        <w:rPr>
          <w:rFonts w:ascii="Times New Roman" w:hAnsi="Times New Roman"/>
          <w:sz w:val="24"/>
          <w:szCs w:val="24"/>
        </w:rPr>
        <w:t>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установленное соответствующим судом;</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образования, </w:t>
      </w:r>
      <w:proofErr w:type="gramStart"/>
      <w:r w:rsidRPr="00991C62">
        <w:rPr>
          <w:rFonts w:ascii="Times New Roman" w:hAnsi="Times New Roman"/>
          <w:sz w:val="24"/>
          <w:szCs w:val="24"/>
        </w:rPr>
        <w:t>и(</w:t>
      </w:r>
      <w:proofErr w:type="gramEnd"/>
      <w:r w:rsidRPr="00991C62">
        <w:rPr>
          <w:rFonts w:ascii="Times New Roman" w:hAnsi="Times New Roman"/>
          <w:sz w:val="24"/>
          <w:szCs w:val="24"/>
        </w:rPr>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4) </w:t>
      </w:r>
      <w:r w:rsidRPr="00991C62">
        <w:rPr>
          <w:rFonts w:ascii="Times New Roman" w:eastAsia="Calibri" w:hAnsi="Times New Roman"/>
          <w:sz w:val="24"/>
          <w:szCs w:val="24"/>
        </w:rPr>
        <w:t>несоблюдения ограничений и запретов и</w:t>
      </w:r>
      <w:r w:rsidRPr="00991C62">
        <w:rPr>
          <w:rFonts w:ascii="Times New Roman" w:hAnsi="Times New Roman"/>
          <w:sz w:val="24"/>
          <w:szCs w:val="24"/>
        </w:rPr>
        <w:t xml:space="preserve"> неисполнение обязанностей, которые установлены Федеральным законом «О противодействии коррупции» от 25.12.2008 года № 273-ФЗ и другими федеральными законами.</w:t>
      </w:r>
    </w:p>
    <w:p w:rsidR="00E04D20" w:rsidRPr="00991C62" w:rsidRDefault="00E04D20" w:rsidP="00E04D20">
      <w:pPr>
        <w:ind w:firstLine="540"/>
        <w:jc w:val="both"/>
        <w:rPr>
          <w:rFonts w:ascii="Times New Roman" w:hAnsi="Times New Roman"/>
          <w:sz w:val="24"/>
          <w:szCs w:val="24"/>
        </w:rPr>
      </w:pPr>
      <w:proofErr w:type="gramStart"/>
      <w:r w:rsidRPr="00991C62">
        <w:rPr>
          <w:rFonts w:ascii="Times New Roman" w:eastAsia="Calibri" w:hAnsi="Times New Roman"/>
          <w:sz w:val="24"/>
          <w:szCs w:val="24"/>
        </w:rPr>
        <w:t xml:space="preserve">5)  </w:t>
      </w:r>
      <w:r w:rsidRPr="00991C62">
        <w:rPr>
          <w:rFonts w:ascii="Times New Roman" w:hAnsi="Times New Roman"/>
          <w:sz w:val="24"/>
          <w:szCs w:val="24"/>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w:t>
      </w:r>
      <w:r w:rsidRPr="00991C62">
        <w:rPr>
          <w:rFonts w:ascii="Times New Roman" w:hAnsi="Times New Roman"/>
          <w:sz w:val="24"/>
          <w:szCs w:val="24"/>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91C62">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Санкт-Петербурга уведомляются не позднее дня, следующего за днем внесения указанного обращения в Муниципальный совет.</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4. Рассмотрение инициативы депутатов Муниципального совета об удалении главы муниципального образования в отставку осуществляется с учетом мнения Губернатора Санкт-Петербурга.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 xml:space="preserve">5. </w:t>
      </w:r>
      <w:proofErr w:type="gramStart"/>
      <w:r w:rsidRPr="00991C62">
        <w:rPr>
          <w:rFonts w:ascii="Times New Roman" w:hAnsi="Times New Roman"/>
          <w:sz w:val="24"/>
          <w:szCs w:val="24"/>
        </w:rPr>
        <w:t>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подпунктами а) и б) подпункта 1 пункта 2 настоящей статьи</w:t>
      </w:r>
      <w:proofErr w:type="gramEnd"/>
      <w:r w:rsidRPr="00991C62">
        <w:rPr>
          <w:rFonts w:ascii="Times New Roman" w:hAnsi="Times New Roman"/>
          <w:sz w:val="24"/>
          <w:szCs w:val="24"/>
        </w:rPr>
        <w:t>, решение об удалении главы муниципального образования в отставку может быть принято только при согласии Губернатора Санкт-Петербурга.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6.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муниципального образования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 муниципального образования.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7.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8.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совета.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9. Решение Муниципального совета об удалении главы муниципального образования в отставку подписывается председателем Муниципального совета.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lastRenderedPageBreak/>
        <w:t>10. В случае если в соответствии с Уставом муниципального образования глава муниципального образования входит в состав Муниципального совета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11. В случае</w:t>
      </w:r>
      <w:proofErr w:type="gramStart"/>
      <w:r w:rsidRPr="00991C62">
        <w:rPr>
          <w:rFonts w:ascii="Times New Roman" w:hAnsi="Times New Roman"/>
          <w:sz w:val="24"/>
          <w:szCs w:val="24"/>
        </w:rPr>
        <w:t>,</w:t>
      </w:r>
      <w:proofErr w:type="gramEnd"/>
      <w:r w:rsidRPr="00991C62">
        <w:rPr>
          <w:rFonts w:ascii="Times New Roman" w:hAnsi="Times New Roman"/>
          <w:sz w:val="24"/>
          <w:szCs w:val="24"/>
        </w:rPr>
        <w:t xml:space="preserve">  если глава муниципального образования, входящий в состав Муниципального совета с правом решающего голоса и исполняющий полномочия его председателя,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12. При рассмотрении и принятии Муниципальным советом муниципального образования решения об удалении главы муниципального образования в отставку должны быть обеспечены:</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13.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14.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15. В случае</w:t>
      </w:r>
      <w:proofErr w:type="gramStart"/>
      <w:r w:rsidRPr="00991C62">
        <w:rPr>
          <w:rFonts w:ascii="Times New Roman" w:hAnsi="Times New Roman"/>
          <w:sz w:val="24"/>
          <w:szCs w:val="24"/>
        </w:rPr>
        <w:t>,</w:t>
      </w:r>
      <w:proofErr w:type="gramEnd"/>
      <w:r w:rsidRPr="00991C62">
        <w:rPr>
          <w:rFonts w:ascii="Times New Roman" w:hAnsi="Times New Roman"/>
          <w:sz w:val="24"/>
          <w:szCs w:val="24"/>
        </w:rPr>
        <w:t xml:space="preserve">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bCs/>
          <w:sz w:val="24"/>
          <w:szCs w:val="24"/>
        </w:rPr>
      </w:pPr>
      <w:r w:rsidRPr="00991C62">
        <w:rPr>
          <w:rFonts w:ascii="Times New Roman" w:hAnsi="Times New Roman"/>
          <w:b/>
          <w:bCs/>
          <w:sz w:val="24"/>
          <w:szCs w:val="24"/>
        </w:rPr>
        <w:t>Статья 62. Временное осуществление органами государственной власти отдельных полномочий органов местного самоуправления</w:t>
      </w:r>
    </w:p>
    <w:p w:rsidR="00E04D20" w:rsidRPr="00991C62" w:rsidRDefault="00E04D20" w:rsidP="00E04D20">
      <w:pPr>
        <w:ind w:firstLine="540"/>
        <w:jc w:val="both"/>
        <w:rPr>
          <w:rFonts w:ascii="Times New Roman" w:hAnsi="Times New Roman"/>
          <w:bCs/>
          <w:sz w:val="24"/>
          <w:szCs w:val="24"/>
        </w:rPr>
      </w:pPr>
      <w:r w:rsidRPr="00991C62">
        <w:rPr>
          <w:rFonts w:ascii="Times New Roman" w:hAnsi="Times New Roman"/>
          <w:bCs/>
          <w:sz w:val="24"/>
          <w:szCs w:val="24"/>
        </w:rPr>
        <w:lastRenderedPageBreak/>
        <w:t>Отдельные полномочия органов местного самоуправления могут временно осуществляться органами государственной власти Санкт-Петербурга в случаях и порядке, установленных федеральным законом.</w:t>
      </w:r>
    </w:p>
    <w:p w:rsidR="00E04D20" w:rsidRPr="00991C62" w:rsidRDefault="00E04D20" w:rsidP="00E04D20">
      <w:pPr>
        <w:ind w:firstLine="540"/>
        <w:jc w:val="both"/>
        <w:rPr>
          <w:rFonts w:ascii="Times New Roman" w:hAnsi="Times New Roman"/>
          <w:bCs/>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63. Контроль и надзор за деятельностью органов местного самоуправления и должностных лиц местного самоуправления</w:t>
      </w: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 осуществляется в порядке, установленном федеральными законами и законами Санкт-Петербурга.</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outlineLvl w:val="1"/>
        <w:rPr>
          <w:rFonts w:ascii="Times New Roman" w:hAnsi="Times New Roman"/>
          <w:b/>
          <w:sz w:val="24"/>
          <w:szCs w:val="24"/>
        </w:rPr>
      </w:pPr>
      <w:r w:rsidRPr="00991C62">
        <w:rPr>
          <w:rFonts w:ascii="Times New Roman" w:hAnsi="Times New Roman"/>
          <w:b/>
          <w:sz w:val="24"/>
          <w:szCs w:val="24"/>
        </w:rPr>
        <w:t>Статья 64.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04D20" w:rsidRPr="00991C62" w:rsidRDefault="00E04D20" w:rsidP="00E04D20">
      <w:pPr>
        <w:ind w:firstLine="540"/>
        <w:jc w:val="both"/>
        <w:rPr>
          <w:rFonts w:ascii="Times New Roman" w:hAnsi="Times New Roman"/>
          <w:sz w:val="24"/>
          <w:szCs w:val="24"/>
        </w:rPr>
      </w:pPr>
    </w:p>
    <w:p w:rsidR="00E04D20" w:rsidRPr="00991C62" w:rsidRDefault="00E04D20" w:rsidP="00E04D20">
      <w:pPr>
        <w:ind w:firstLine="540"/>
        <w:jc w:val="both"/>
        <w:rPr>
          <w:rFonts w:ascii="Times New Roman" w:hAnsi="Times New Roman"/>
          <w:sz w:val="24"/>
          <w:szCs w:val="24"/>
        </w:rPr>
      </w:pPr>
      <w:r w:rsidRPr="00991C62">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соответствии с федеральным законом.</w:t>
      </w:r>
    </w:p>
    <w:p w:rsidR="00E04D20" w:rsidRPr="00991C62" w:rsidRDefault="00E04D20" w:rsidP="00E04D20">
      <w:pPr>
        <w:ind w:firstLine="540"/>
        <w:jc w:val="both"/>
        <w:rPr>
          <w:rFonts w:ascii="Times New Roman" w:hAnsi="Times New Roman"/>
          <w:bCs/>
          <w:sz w:val="24"/>
          <w:szCs w:val="24"/>
        </w:rPr>
      </w:pPr>
    </w:p>
    <w:p w:rsidR="00E04D20" w:rsidRPr="00991C62" w:rsidRDefault="00E04D20" w:rsidP="00E04D20">
      <w:pPr>
        <w:pStyle w:val="1"/>
        <w:rPr>
          <w:rFonts w:ascii="Times New Roman" w:hAnsi="Times New Roman"/>
          <w:szCs w:val="24"/>
        </w:rPr>
      </w:pPr>
      <w:r w:rsidRPr="00991C62">
        <w:rPr>
          <w:rFonts w:ascii="Times New Roman" w:hAnsi="Times New Roman"/>
          <w:szCs w:val="24"/>
        </w:rPr>
        <w:t>ГЛАВА 9. ЗАКЛЮЧИТЕЛЬНЫЕ ПОЛОЖЕНИЯ</w:t>
      </w:r>
    </w:p>
    <w:p w:rsidR="00E04D20" w:rsidRPr="00991C62" w:rsidRDefault="00E04D20" w:rsidP="00E04D20">
      <w:pPr>
        <w:ind w:firstLine="709"/>
        <w:jc w:val="both"/>
        <w:rPr>
          <w:rFonts w:ascii="Times New Roman" w:hAnsi="Times New Roman"/>
          <w:spacing w:val="-14"/>
          <w:sz w:val="24"/>
          <w:szCs w:val="24"/>
        </w:rPr>
      </w:pPr>
    </w:p>
    <w:p w:rsidR="00E04D20" w:rsidRPr="00991C62" w:rsidRDefault="00E04D20" w:rsidP="00E04D20">
      <w:pPr>
        <w:pStyle w:val="1"/>
        <w:rPr>
          <w:rFonts w:ascii="Times New Roman" w:hAnsi="Times New Roman"/>
          <w:spacing w:val="5"/>
          <w:szCs w:val="24"/>
        </w:rPr>
      </w:pPr>
      <w:r w:rsidRPr="00991C62">
        <w:rPr>
          <w:rFonts w:ascii="Times New Roman" w:hAnsi="Times New Roman"/>
          <w:szCs w:val="24"/>
        </w:rPr>
        <w:t>Статья 65. Вступление в силу настоящего Устава муниципального образования</w:t>
      </w:r>
    </w:p>
    <w:p w:rsidR="00E04D20" w:rsidRPr="00991C62" w:rsidRDefault="00E04D20" w:rsidP="00E04D20">
      <w:pPr>
        <w:ind w:firstLine="709"/>
        <w:jc w:val="both"/>
        <w:rPr>
          <w:rFonts w:ascii="Times New Roman" w:hAnsi="Times New Roman"/>
          <w:b/>
          <w:sz w:val="24"/>
          <w:szCs w:val="24"/>
        </w:rPr>
      </w:pPr>
    </w:p>
    <w:p w:rsidR="00E04D20" w:rsidRPr="00991C62" w:rsidRDefault="00E04D20" w:rsidP="00E04D20">
      <w:pPr>
        <w:ind w:firstLine="708"/>
        <w:jc w:val="both"/>
        <w:rPr>
          <w:rFonts w:ascii="Times New Roman" w:hAnsi="Times New Roman"/>
          <w:sz w:val="24"/>
          <w:szCs w:val="24"/>
        </w:rPr>
      </w:pPr>
      <w:r>
        <w:rPr>
          <w:rFonts w:ascii="Times New Roman" w:hAnsi="Times New Roman"/>
          <w:sz w:val="24"/>
          <w:szCs w:val="24"/>
        </w:rPr>
        <w:t xml:space="preserve">1.  </w:t>
      </w:r>
      <w:r w:rsidRPr="00991C62">
        <w:rPr>
          <w:rFonts w:ascii="Times New Roman" w:hAnsi="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E04D20" w:rsidRPr="00991C62" w:rsidRDefault="00E04D20" w:rsidP="00E04D20">
      <w:pPr>
        <w:ind w:firstLine="708"/>
        <w:jc w:val="both"/>
        <w:rPr>
          <w:rFonts w:ascii="Times New Roman" w:hAnsi="Times New Roman"/>
          <w:sz w:val="24"/>
          <w:szCs w:val="24"/>
        </w:rPr>
      </w:pPr>
      <w:r w:rsidRPr="00991C62">
        <w:rPr>
          <w:rFonts w:ascii="Times New Roman" w:hAnsi="Times New Roman"/>
          <w:sz w:val="24"/>
          <w:szCs w:val="24"/>
        </w:rPr>
        <w:t xml:space="preserve">2.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04D20" w:rsidRPr="00991C62" w:rsidRDefault="00E04D20" w:rsidP="00E04D20">
      <w:pPr>
        <w:jc w:val="both"/>
        <w:rPr>
          <w:rFonts w:ascii="Times New Roman" w:hAnsi="Times New Roman"/>
          <w:sz w:val="24"/>
          <w:szCs w:val="24"/>
        </w:rPr>
      </w:pPr>
    </w:p>
    <w:p w:rsidR="00E04D20" w:rsidRPr="00991C62" w:rsidRDefault="00E04D20" w:rsidP="00E04D20">
      <w:pPr>
        <w:ind w:firstLine="709"/>
        <w:jc w:val="both"/>
        <w:rPr>
          <w:rFonts w:ascii="Times New Roman" w:hAnsi="Times New Roman"/>
          <w:b/>
          <w:sz w:val="24"/>
          <w:szCs w:val="24"/>
        </w:rPr>
      </w:pPr>
    </w:p>
    <w:p w:rsidR="00E04D20" w:rsidRDefault="00E04D20"/>
    <w:sectPr w:rsidR="00E04D20" w:rsidSect="009677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37F" w:rsidRDefault="002D337F" w:rsidP="005817D7">
      <w:pPr>
        <w:spacing w:after="0" w:line="240" w:lineRule="auto"/>
      </w:pPr>
      <w:r>
        <w:separator/>
      </w:r>
    </w:p>
  </w:endnote>
  <w:endnote w:type="continuationSeparator" w:id="0">
    <w:p w:rsidR="002D337F" w:rsidRDefault="002D337F" w:rsidP="00581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37F" w:rsidRDefault="002D337F" w:rsidP="005817D7">
      <w:pPr>
        <w:spacing w:after="0" w:line="240" w:lineRule="auto"/>
      </w:pPr>
      <w:r>
        <w:separator/>
      </w:r>
    </w:p>
  </w:footnote>
  <w:footnote w:type="continuationSeparator" w:id="0">
    <w:p w:rsidR="002D337F" w:rsidRDefault="002D337F" w:rsidP="00581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E3A8266"/>
    <w:name w:val="WW8Num5"/>
    <w:lvl w:ilvl="0">
      <w:start w:val="1"/>
      <w:numFmt w:val="decimal"/>
      <w:lvlText w:val="%1."/>
      <w:lvlJc w:val="left"/>
      <w:pPr>
        <w:tabs>
          <w:tab w:val="num" w:pos="593"/>
        </w:tabs>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000000A"/>
    <w:multiLevelType w:val="singleLevel"/>
    <w:tmpl w:val="0000000A"/>
    <w:name w:val="WW8Num9"/>
    <w:lvl w:ilvl="0">
      <w:start w:val="1"/>
      <w:numFmt w:val="decimal"/>
      <w:lvlText w:val="%1."/>
      <w:lvlJc w:val="left"/>
      <w:pPr>
        <w:tabs>
          <w:tab w:val="num" w:pos="0"/>
        </w:tabs>
        <w:ind w:left="720" w:hanging="360"/>
      </w:pPr>
    </w:lvl>
  </w:abstractNum>
  <w:abstractNum w:abstractNumId="2">
    <w:nsid w:val="0000000C"/>
    <w:multiLevelType w:val="multilevel"/>
    <w:tmpl w:val="C4F8F528"/>
    <w:name w:val="WW8Num11"/>
    <w:lvl w:ilvl="0">
      <w:start w:val="1"/>
      <w:numFmt w:val="decimal"/>
      <w:lvlText w:val="%1."/>
      <w:lvlJc w:val="left"/>
      <w:pPr>
        <w:tabs>
          <w:tab w:val="num" w:pos="0"/>
        </w:tabs>
        <w:ind w:left="1433" w:hanging="660"/>
      </w:pPr>
    </w:lvl>
    <w:lvl w:ilvl="1">
      <w:start w:val="4"/>
      <w:numFmt w:val="decimal"/>
      <w:isLgl/>
      <w:lvlText w:val="%1.%2."/>
      <w:lvlJc w:val="left"/>
      <w:pPr>
        <w:ind w:left="1493" w:hanging="7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853" w:hanging="1080"/>
      </w:pPr>
      <w:rPr>
        <w:rFonts w:hint="default"/>
      </w:rPr>
    </w:lvl>
    <w:lvl w:ilvl="4">
      <w:start w:val="1"/>
      <w:numFmt w:val="decimal"/>
      <w:isLgl/>
      <w:lvlText w:val="%1.%2.%3.%4.%5."/>
      <w:lvlJc w:val="left"/>
      <w:pPr>
        <w:ind w:left="1853" w:hanging="1080"/>
      </w:pPr>
      <w:rPr>
        <w:rFonts w:hint="default"/>
      </w:rPr>
    </w:lvl>
    <w:lvl w:ilvl="5">
      <w:start w:val="1"/>
      <w:numFmt w:val="decimal"/>
      <w:isLgl/>
      <w:lvlText w:val="%1.%2.%3.%4.%5.%6."/>
      <w:lvlJc w:val="left"/>
      <w:pPr>
        <w:ind w:left="2213" w:hanging="1440"/>
      </w:pPr>
      <w:rPr>
        <w:rFonts w:hint="default"/>
      </w:rPr>
    </w:lvl>
    <w:lvl w:ilvl="6">
      <w:start w:val="1"/>
      <w:numFmt w:val="decimal"/>
      <w:isLgl/>
      <w:lvlText w:val="%1.%2.%3.%4.%5.%6.%7."/>
      <w:lvlJc w:val="left"/>
      <w:pPr>
        <w:ind w:left="2573" w:hanging="1800"/>
      </w:pPr>
      <w:rPr>
        <w:rFonts w:hint="default"/>
      </w:rPr>
    </w:lvl>
    <w:lvl w:ilvl="7">
      <w:start w:val="1"/>
      <w:numFmt w:val="decimal"/>
      <w:isLgl/>
      <w:lvlText w:val="%1.%2.%3.%4.%5.%6.%7.%8."/>
      <w:lvlJc w:val="left"/>
      <w:pPr>
        <w:ind w:left="2573" w:hanging="1800"/>
      </w:pPr>
      <w:rPr>
        <w:rFonts w:hint="default"/>
      </w:rPr>
    </w:lvl>
    <w:lvl w:ilvl="8">
      <w:start w:val="1"/>
      <w:numFmt w:val="decimal"/>
      <w:isLgl/>
      <w:lvlText w:val="%1.%2.%3.%4.%5.%6.%7.%8.%9."/>
      <w:lvlJc w:val="left"/>
      <w:pPr>
        <w:ind w:left="2933" w:hanging="2160"/>
      </w:pPr>
      <w:rPr>
        <w:rFonts w:hint="default"/>
      </w:rPr>
    </w:lvl>
  </w:abstractNum>
  <w:abstractNum w:abstractNumId="3">
    <w:nsid w:val="0000000E"/>
    <w:multiLevelType w:val="singleLevel"/>
    <w:tmpl w:val="0000000E"/>
    <w:name w:val="WW8Num13"/>
    <w:lvl w:ilvl="0">
      <w:start w:val="1"/>
      <w:numFmt w:val="decimal"/>
      <w:lvlText w:val="%1."/>
      <w:lvlJc w:val="left"/>
      <w:pPr>
        <w:tabs>
          <w:tab w:val="num" w:pos="0"/>
        </w:tabs>
        <w:ind w:left="720" w:hanging="360"/>
      </w:pPr>
    </w:lvl>
  </w:abstractNum>
  <w:abstractNum w:abstractNumId="4">
    <w:nsid w:val="00000012"/>
    <w:multiLevelType w:val="singleLevel"/>
    <w:tmpl w:val="00000012"/>
    <w:name w:val="WW8Num17"/>
    <w:lvl w:ilvl="0">
      <w:start w:val="1"/>
      <w:numFmt w:val="decimal"/>
      <w:lvlText w:val="%1."/>
      <w:lvlJc w:val="left"/>
      <w:pPr>
        <w:tabs>
          <w:tab w:val="num" w:pos="0"/>
        </w:tabs>
        <w:ind w:left="1332" w:hanging="570"/>
      </w:pPr>
    </w:lvl>
  </w:abstractNum>
  <w:abstractNum w:abstractNumId="5">
    <w:nsid w:val="00000013"/>
    <w:multiLevelType w:val="singleLevel"/>
    <w:tmpl w:val="00000013"/>
    <w:name w:val="WW8Num18"/>
    <w:lvl w:ilvl="0">
      <w:start w:val="1"/>
      <w:numFmt w:val="decimal"/>
      <w:lvlText w:val="%1."/>
      <w:lvlJc w:val="left"/>
      <w:pPr>
        <w:tabs>
          <w:tab w:val="num" w:pos="0"/>
        </w:tabs>
        <w:ind w:left="720" w:hanging="360"/>
      </w:pPr>
    </w:lvl>
  </w:abstractNum>
  <w:abstractNum w:abstractNumId="6">
    <w:nsid w:val="00000018"/>
    <w:multiLevelType w:val="multilevel"/>
    <w:tmpl w:val="8D5A2534"/>
    <w:name w:val="WW8Num23"/>
    <w:lvl w:ilvl="0">
      <w:start w:val="1"/>
      <w:numFmt w:val="decimal"/>
      <w:lvlText w:val="%1."/>
      <w:lvlJc w:val="left"/>
      <w:pPr>
        <w:tabs>
          <w:tab w:val="num" w:pos="0"/>
        </w:tabs>
        <w:ind w:left="2149" w:hanging="144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7">
    <w:nsid w:val="00000019"/>
    <w:multiLevelType w:val="singleLevel"/>
    <w:tmpl w:val="00000019"/>
    <w:name w:val="WW8Num24"/>
    <w:lvl w:ilvl="0">
      <w:start w:val="1"/>
      <w:numFmt w:val="decimal"/>
      <w:lvlText w:val="%1)"/>
      <w:lvlJc w:val="left"/>
      <w:pPr>
        <w:tabs>
          <w:tab w:val="num" w:pos="0"/>
        </w:tabs>
        <w:ind w:left="720" w:hanging="360"/>
      </w:pPr>
    </w:lvl>
  </w:abstractNum>
  <w:abstractNum w:abstractNumId="8">
    <w:nsid w:val="0000001D"/>
    <w:multiLevelType w:val="multilevel"/>
    <w:tmpl w:val="0000001D"/>
    <w:name w:val="WW8Num28"/>
    <w:lvl w:ilvl="0">
      <w:start w:val="1"/>
      <w:numFmt w:val="decimal"/>
      <w:lvlText w:val="%1."/>
      <w:lvlJc w:val="left"/>
      <w:pPr>
        <w:tabs>
          <w:tab w:val="num" w:pos="0"/>
        </w:tabs>
        <w:ind w:left="1440" w:hanging="360"/>
      </w:pPr>
      <w:rPr>
        <w:i w:val="0"/>
      </w:rPr>
    </w:lvl>
    <w:lvl w:ilvl="1">
      <w:start w:val="1"/>
      <w:numFmt w:val="decimal"/>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9">
    <w:nsid w:val="00000027"/>
    <w:multiLevelType w:val="singleLevel"/>
    <w:tmpl w:val="FB3E01B2"/>
    <w:name w:val="WW8Num39"/>
    <w:lvl w:ilvl="0">
      <w:start w:val="1"/>
      <w:numFmt w:val="decimal"/>
      <w:lvlText w:val="%1."/>
      <w:lvlJc w:val="left"/>
      <w:pPr>
        <w:tabs>
          <w:tab w:val="num" w:pos="0"/>
        </w:tabs>
        <w:ind w:left="1440" w:hanging="360"/>
      </w:pPr>
      <w:rPr>
        <w:i w:val="0"/>
      </w:rPr>
    </w:lvl>
  </w:abstractNum>
  <w:abstractNum w:abstractNumId="10">
    <w:nsid w:val="0000002A"/>
    <w:multiLevelType w:val="singleLevel"/>
    <w:tmpl w:val="B90A61E4"/>
    <w:name w:val="WW8Num42"/>
    <w:lvl w:ilvl="0">
      <w:start w:val="1"/>
      <w:numFmt w:val="decimal"/>
      <w:lvlText w:val="%1."/>
      <w:lvlJc w:val="left"/>
      <w:pPr>
        <w:tabs>
          <w:tab w:val="num" w:pos="0"/>
        </w:tabs>
        <w:ind w:left="720" w:hanging="360"/>
      </w:pPr>
      <w:rPr>
        <w:i w:val="0"/>
      </w:rPr>
    </w:lvl>
  </w:abstractNum>
  <w:abstractNum w:abstractNumId="11">
    <w:nsid w:val="00000030"/>
    <w:multiLevelType w:val="singleLevel"/>
    <w:tmpl w:val="00000030"/>
    <w:name w:val="WW8Num48"/>
    <w:lvl w:ilvl="0">
      <w:start w:val="1"/>
      <w:numFmt w:val="decimal"/>
      <w:lvlText w:val="%1."/>
      <w:lvlJc w:val="left"/>
      <w:pPr>
        <w:tabs>
          <w:tab w:val="num" w:pos="0"/>
        </w:tabs>
        <w:ind w:left="1440" w:hanging="360"/>
      </w:pPr>
    </w:lvl>
  </w:abstractNum>
  <w:abstractNum w:abstractNumId="12">
    <w:nsid w:val="00000033"/>
    <w:multiLevelType w:val="singleLevel"/>
    <w:tmpl w:val="00000033"/>
    <w:name w:val="WW8Num51"/>
    <w:lvl w:ilvl="0">
      <w:start w:val="1"/>
      <w:numFmt w:val="decimal"/>
      <w:lvlText w:val="%1."/>
      <w:lvlJc w:val="left"/>
      <w:pPr>
        <w:tabs>
          <w:tab w:val="num" w:pos="0"/>
        </w:tabs>
        <w:ind w:left="720" w:hanging="360"/>
      </w:pPr>
      <w:rPr>
        <w:i w:val="0"/>
      </w:rPr>
    </w:lvl>
  </w:abstractNum>
  <w:abstractNum w:abstractNumId="13">
    <w:nsid w:val="00000034"/>
    <w:multiLevelType w:val="multilevel"/>
    <w:tmpl w:val="00000034"/>
    <w:name w:val="WW8Num5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37C4AE0"/>
    <w:multiLevelType w:val="hybridMultilevel"/>
    <w:tmpl w:val="7506F80E"/>
    <w:lvl w:ilvl="0" w:tplc="7D30276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04AA2B2C"/>
    <w:multiLevelType w:val="singleLevel"/>
    <w:tmpl w:val="D1683CCA"/>
    <w:lvl w:ilvl="0">
      <w:start w:val="1"/>
      <w:numFmt w:val="decimal"/>
      <w:lvlText w:val="%1)"/>
      <w:legacy w:legacy="1" w:legacySpace="120" w:legacyIndent="360"/>
      <w:lvlJc w:val="left"/>
      <w:pPr>
        <w:ind w:left="1069" w:hanging="360"/>
      </w:pPr>
    </w:lvl>
  </w:abstractNum>
  <w:abstractNum w:abstractNumId="16">
    <w:nsid w:val="059303CE"/>
    <w:multiLevelType w:val="hybridMultilevel"/>
    <w:tmpl w:val="94FC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252A6D"/>
    <w:multiLevelType w:val="singleLevel"/>
    <w:tmpl w:val="F6F4B5EA"/>
    <w:lvl w:ilvl="0">
      <w:start w:val="1"/>
      <w:numFmt w:val="decimal"/>
      <w:lvlText w:val="%1."/>
      <w:legacy w:legacy="1" w:legacySpace="120" w:legacyIndent="360"/>
      <w:lvlJc w:val="left"/>
      <w:pPr>
        <w:ind w:left="1069" w:hanging="360"/>
      </w:pPr>
    </w:lvl>
  </w:abstractNum>
  <w:abstractNum w:abstractNumId="18">
    <w:nsid w:val="0BEB6006"/>
    <w:multiLevelType w:val="hybridMultilevel"/>
    <w:tmpl w:val="AF4CA626"/>
    <w:lvl w:ilvl="0" w:tplc="708C3B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0D662B6A"/>
    <w:multiLevelType w:val="singleLevel"/>
    <w:tmpl w:val="990A7B62"/>
    <w:lvl w:ilvl="0">
      <w:start w:val="4"/>
      <w:numFmt w:val="decimal"/>
      <w:lvlText w:val="%1)"/>
      <w:legacy w:legacy="1" w:legacySpace="120" w:legacyIndent="360"/>
      <w:lvlJc w:val="left"/>
      <w:pPr>
        <w:ind w:left="1069" w:hanging="360"/>
      </w:pPr>
    </w:lvl>
  </w:abstractNum>
  <w:abstractNum w:abstractNumId="20">
    <w:nsid w:val="17654007"/>
    <w:multiLevelType w:val="hybridMultilevel"/>
    <w:tmpl w:val="4064CD62"/>
    <w:lvl w:ilvl="0" w:tplc="569C0454">
      <w:start w:val="1"/>
      <w:numFmt w:val="decimal"/>
      <w:lvlText w:val="%1)"/>
      <w:lvlJc w:val="left"/>
      <w:pPr>
        <w:ind w:left="1080" w:hanging="360"/>
      </w:pPr>
      <w:rPr>
        <w:rFonts w:hint="default"/>
      </w:rPr>
    </w:lvl>
    <w:lvl w:ilvl="1" w:tplc="E7AA20AC">
      <w:start w:val="3"/>
      <w:numFmt w:val="bullet"/>
      <w:lvlText w:val="•"/>
      <w:lvlJc w:val="left"/>
      <w:pPr>
        <w:ind w:left="2520" w:hanging="14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4368C6"/>
    <w:multiLevelType w:val="singleLevel"/>
    <w:tmpl w:val="F6F4B5EA"/>
    <w:lvl w:ilvl="0">
      <w:start w:val="1"/>
      <w:numFmt w:val="decimal"/>
      <w:lvlText w:val="%1."/>
      <w:legacy w:legacy="1" w:legacySpace="120" w:legacyIndent="360"/>
      <w:lvlJc w:val="left"/>
      <w:pPr>
        <w:ind w:left="1211" w:hanging="360"/>
      </w:pPr>
    </w:lvl>
  </w:abstractNum>
  <w:abstractNum w:abstractNumId="22">
    <w:nsid w:val="1B891C87"/>
    <w:multiLevelType w:val="singleLevel"/>
    <w:tmpl w:val="F6F4B5EA"/>
    <w:lvl w:ilvl="0">
      <w:start w:val="1"/>
      <w:numFmt w:val="decimal"/>
      <w:lvlText w:val="%1."/>
      <w:legacy w:legacy="1" w:legacySpace="120" w:legacyIndent="360"/>
      <w:lvlJc w:val="left"/>
      <w:pPr>
        <w:ind w:left="1069" w:hanging="360"/>
      </w:pPr>
    </w:lvl>
  </w:abstractNum>
  <w:abstractNum w:abstractNumId="23">
    <w:nsid w:val="1C9C4EA0"/>
    <w:multiLevelType w:val="hybridMultilevel"/>
    <w:tmpl w:val="20EA0C76"/>
    <w:lvl w:ilvl="0" w:tplc="95D0E5E6">
      <w:start w:val="1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23E53CE6"/>
    <w:multiLevelType w:val="hybridMultilevel"/>
    <w:tmpl w:val="08F62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D657C5"/>
    <w:multiLevelType w:val="singleLevel"/>
    <w:tmpl w:val="F6F4B5EA"/>
    <w:lvl w:ilvl="0">
      <w:start w:val="1"/>
      <w:numFmt w:val="decimal"/>
      <w:lvlText w:val="%1."/>
      <w:legacy w:legacy="1" w:legacySpace="120" w:legacyIndent="360"/>
      <w:lvlJc w:val="left"/>
      <w:pPr>
        <w:ind w:left="1069" w:hanging="360"/>
      </w:pPr>
    </w:lvl>
  </w:abstractNum>
  <w:abstractNum w:abstractNumId="26">
    <w:nsid w:val="29E616CD"/>
    <w:multiLevelType w:val="singleLevel"/>
    <w:tmpl w:val="D1683CCA"/>
    <w:lvl w:ilvl="0">
      <w:start w:val="1"/>
      <w:numFmt w:val="decimal"/>
      <w:lvlText w:val="%1)"/>
      <w:legacy w:legacy="1" w:legacySpace="120" w:legacyIndent="360"/>
      <w:lvlJc w:val="left"/>
      <w:pPr>
        <w:ind w:left="1069" w:hanging="360"/>
      </w:pPr>
    </w:lvl>
  </w:abstractNum>
  <w:abstractNum w:abstractNumId="27">
    <w:nsid w:val="32DB45B5"/>
    <w:multiLevelType w:val="singleLevel"/>
    <w:tmpl w:val="F6F4B5EA"/>
    <w:lvl w:ilvl="0">
      <w:start w:val="1"/>
      <w:numFmt w:val="decimal"/>
      <w:lvlText w:val="%1."/>
      <w:legacy w:legacy="1" w:legacySpace="120" w:legacyIndent="360"/>
      <w:lvlJc w:val="left"/>
      <w:pPr>
        <w:ind w:left="1069" w:hanging="360"/>
      </w:pPr>
    </w:lvl>
  </w:abstractNum>
  <w:abstractNum w:abstractNumId="28">
    <w:nsid w:val="33075643"/>
    <w:multiLevelType w:val="singleLevel"/>
    <w:tmpl w:val="D1683CCA"/>
    <w:lvl w:ilvl="0">
      <w:start w:val="1"/>
      <w:numFmt w:val="decimal"/>
      <w:lvlText w:val="%1)"/>
      <w:legacy w:legacy="1" w:legacySpace="120" w:legacyIndent="360"/>
      <w:lvlJc w:val="left"/>
      <w:pPr>
        <w:ind w:left="1069" w:hanging="360"/>
      </w:pPr>
    </w:lvl>
  </w:abstractNum>
  <w:abstractNum w:abstractNumId="29">
    <w:nsid w:val="3A3427C2"/>
    <w:multiLevelType w:val="hybridMultilevel"/>
    <w:tmpl w:val="FE0827A2"/>
    <w:lvl w:ilvl="0" w:tplc="9C8C4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B654C1F"/>
    <w:multiLevelType w:val="hybridMultilevel"/>
    <w:tmpl w:val="4238B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02367A"/>
    <w:multiLevelType w:val="hybridMultilevel"/>
    <w:tmpl w:val="318A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3C4FD7"/>
    <w:multiLevelType w:val="hybridMultilevel"/>
    <w:tmpl w:val="DE2E3198"/>
    <w:lvl w:ilvl="0" w:tplc="4218E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45069EB"/>
    <w:multiLevelType w:val="singleLevel"/>
    <w:tmpl w:val="F6F4B5EA"/>
    <w:lvl w:ilvl="0">
      <w:start w:val="1"/>
      <w:numFmt w:val="decimal"/>
      <w:lvlText w:val="%1."/>
      <w:legacy w:legacy="1" w:legacySpace="120" w:legacyIndent="360"/>
      <w:lvlJc w:val="left"/>
      <w:pPr>
        <w:ind w:left="1069" w:hanging="360"/>
      </w:pPr>
    </w:lvl>
  </w:abstractNum>
  <w:abstractNum w:abstractNumId="34">
    <w:nsid w:val="459D4B99"/>
    <w:multiLevelType w:val="hybridMultilevel"/>
    <w:tmpl w:val="44D28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A20FE7"/>
    <w:multiLevelType w:val="hybridMultilevel"/>
    <w:tmpl w:val="A6D009C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8A34AAB"/>
    <w:multiLevelType w:val="singleLevel"/>
    <w:tmpl w:val="D1683CCA"/>
    <w:lvl w:ilvl="0">
      <w:start w:val="1"/>
      <w:numFmt w:val="decimal"/>
      <w:lvlText w:val="%1)"/>
      <w:legacy w:legacy="1" w:legacySpace="120" w:legacyIndent="360"/>
      <w:lvlJc w:val="left"/>
      <w:pPr>
        <w:ind w:left="1069" w:hanging="360"/>
      </w:pPr>
    </w:lvl>
  </w:abstractNum>
  <w:abstractNum w:abstractNumId="37">
    <w:nsid w:val="4ACF3821"/>
    <w:multiLevelType w:val="singleLevel"/>
    <w:tmpl w:val="F6F4B5EA"/>
    <w:lvl w:ilvl="0">
      <w:start w:val="1"/>
      <w:numFmt w:val="decimal"/>
      <w:lvlText w:val="%1."/>
      <w:legacy w:legacy="1" w:legacySpace="120" w:legacyIndent="360"/>
      <w:lvlJc w:val="left"/>
      <w:pPr>
        <w:ind w:left="1069" w:hanging="360"/>
      </w:pPr>
    </w:lvl>
  </w:abstractNum>
  <w:abstractNum w:abstractNumId="38">
    <w:nsid w:val="598A489F"/>
    <w:multiLevelType w:val="singleLevel"/>
    <w:tmpl w:val="7FFED746"/>
    <w:lvl w:ilvl="0">
      <w:start w:val="1"/>
      <w:numFmt w:val="decimal"/>
      <w:lvlText w:val="%1."/>
      <w:legacy w:legacy="1" w:legacySpace="120" w:legacyIndent="360"/>
      <w:lvlJc w:val="left"/>
      <w:pPr>
        <w:ind w:left="1069" w:hanging="360"/>
      </w:pPr>
      <w:rPr>
        <w:b w:val="0"/>
      </w:rPr>
    </w:lvl>
  </w:abstractNum>
  <w:abstractNum w:abstractNumId="39">
    <w:nsid w:val="5AE4296E"/>
    <w:multiLevelType w:val="singleLevel"/>
    <w:tmpl w:val="F6F4B5EA"/>
    <w:lvl w:ilvl="0">
      <w:start w:val="1"/>
      <w:numFmt w:val="decimal"/>
      <w:lvlText w:val="%1."/>
      <w:legacy w:legacy="1" w:legacySpace="120" w:legacyIndent="360"/>
      <w:lvlJc w:val="left"/>
      <w:pPr>
        <w:ind w:left="1069" w:hanging="360"/>
      </w:pPr>
    </w:lvl>
  </w:abstractNum>
  <w:abstractNum w:abstractNumId="40">
    <w:nsid w:val="603526C5"/>
    <w:multiLevelType w:val="hybridMultilevel"/>
    <w:tmpl w:val="51EC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A0F4E"/>
    <w:multiLevelType w:val="singleLevel"/>
    <w:tmpl w:val="D1683CCA"/>
    <w:lvl w:ilvl="0">
      <w:start w:val="1"/>
      <w:numFmt w:val="decimal"/>
      <w:lvlText w:val="%1)"/>
      <w:legacy w:legacy="1" w:legacySpace="120" w:legacyIndent="360"/>
      <w:lvlJc w:val="left"/>
      <w:pPr>
        <w:ind w:left="1069" w:hanging="360"/>
      </w:pPr>
    </w:lvl>
  </w:abstractNum>
  <w:abstractNum w:abstractNumId="42">
    <w:nsid w:val="6BD5222C"/>
    <w:multiLevelType w:val="singleLevel"/>
    <w:tmpl w:val="F6F4B5EA"/>
    <w:lvl w:ilvl="0">
      <w:start w:val="1"/>
      <w:numFmt w:val="decimal"/>
      <w:lvlText w:val="%1."/>
      <w:legacy w:legacy="1" w:legacySpace="120" w:legacyIndent="360"/>
      <w:lvlJc w:val="left"/>
      <w:pPr>
        <w:ind w:left="1069" w:hanging="360"/>
      </w:pPr>
    </w:lvl>
  </w:abstractNum>
  <w:abstractNum w:abstractNumId="43">
    <w:nsid w:val="7625302B"/>
    <w:multiLevelType w:val="hybridMultilevel"/>
    <w:tmpl w:val="7E062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9E42AB"/>
    <w:multiLevelType w:val="hybridMultilevel"/>
    <w:tmpl w:val="7A383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B73D37"/>
    <w:multiLevelType w:val="hybridMultilevel"/>
    <w:tmpl w:val="C3507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1"/>
  </w:num>
  <w:num w:numId="5">
    <w:abstractNumId w:val="39"/>
  </w:num>
  <w:num w:numId="6">
    <w:abstractNumId w:val="26"/>
  </w:num>
  <w:num w:numId="7">
    <w:abstractNumId w:val="37"/>
  </w:num>
  <w:num w:numId="8">
    <w:abstractNumId w:val="19"/>
  </w:num>
  <w:num w:numId="9">
    <w:abstractNumId w:val="42"/>
  </w:num>
  <w:num w:numId="10">
    <w:abstractNumId w:val="17"/>
  </w:num>
  <w:num w:numId="11">
    <w:abstractNumId w:val="15"/>
  </w:num>
  <w:num w:numId="12">
    <w:abstractNumId w:val="22"/>
  </w:num>
  <w:num w:numId="13">
    <w:abstractNumId w:val="28"/>
  </w:num>
  <w:num w:numId="14">
    <w:abstractNumId w:val="36"/>
  </w:num>
  <w:num w:numId="15">
    <w:abstractNumId w:val="41"/>
  </w:num>
  <w:num w:numId="16">
    <w:abstractNumId w:val="25"/>
  </w:num>
  <w:num w:numId="17">
    <w:abstractNumId w:val="23"/>
  </w:num>
  <w:num w:numId="18">
    <w:abstractNumId w:val="18"/>
  </w:num>
  <w:num w:numId="19">
    <w:abstractNumId w:val="29"/>
  </w:num>
  <w:num w:numId="20">
    <w:abstractNumId w:val="32"/>
  </w:num>
  <w:num w:numId="21">
    <w:abstractNumId w:val="20"/>
  </w:num>
  <w:num w:numId="22">
    <w:abstractNumId w:val="35"/>
  </w:num>
  <w:num w:numId="23">
    <w:abstractNumId w:val="14"/>
  </w:num>
  <w:num w:numId="24">
    <w:abstractNumId w:val="16"/>
  </w:num>
  <w:num w:numId="25">
    <w:abstractNumId w:val="34"/>
  </w:num>
  <w:num w:numId="26">
    <w:abstractNumId w:val="43"/>
  </w:num>
  <w:num w:numId="27">
    <w:abstractNumId w:val="44"/>
  </w:num>
  <w:num w:numId="28">
    <w:abstractNumId w:val="45"/>
  </w:num>
  <w:num w:numId="29">
    <w:abstractNumId w:val="40"/>
  </w:num>
  <w:num w:numId="30">
    <w:abstractNumId w:val="31"/>
  </w:num>
  <w:num w:numId="31">
    <w:abstractNumId w:val="30"/>
  </w:num>
  <w:num w:numId="32">
    <w:abstractNumId w:val="24"/>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11"/>
  </w:num>
  <w:num w:numId="43">
    <w:abstractNumId w:val="12"/>
  </w:num>
  <w:num w:numId="44">
    <w:abstractNumId w:val="13"/>
  </w:num>
  <w:num w:numId="45">
    <w:abstractNumId w:val="9"/>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4D20"/>
    <w:rsid w:val="00171699"/>
    <w:rsid w:val="002D337F"/>
    <w:rsid w:val="002E2C8C"/>
    <w:rsid w:val="0055139C"/>
    <w:rsid w:val="005817D7"/>
    <w:rsid w:val="0078689B"/>
    <w:rsid w:val="008C3081"/>
    <w:rsid w:val="00941357"/>
    <w:rsid w:val="00967709"/>
    <w:rsid w:val="009A6AE6"/>
    <w:rsid w:val="009D46F8"/>
    <w:rsid w:val="009E50AD"/>
    <w:rsid w:val="00B12085"/>
    <w:rsid w:val="00B46FC1"/>
    <w:rsid w:val="00E04D20"/>
    <w:rsid w:val="00EB0E4D"/>
    <w:rsid w:val="00FE1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20"/>
  </w:style>
  <w:style w:type="paragraph" w:styleId="2">
    <w:name w:val="heading 2"/>
    <w:basedOn w:val="a"/>
    <w:next w:val="a"/>
    <w:link w:val="20"/>
    <w:uiPriority w:val="9"/>
    <w:semiHidden/>
    <w:unhideWhenUsed/>
    <w:qFormat/>
    <w:rsid w:val="00E04D20"/>
    <w:pPr>
      <w:keepNext/>
      <w:widowControl w:val="0"/>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E04D20"/>
    <w:pPr>
      <w:keepNext/>
      <w:widowControl w:val="0"/>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6">
    <w:name w:val="heading 6"/>
    <w:basedOn w:val="a"/>
    <w:next w:val="a"/>
    <w:link w:val="60"/>
    <w:qFormat/>
    <w:rsid w:val="00E04D20"/>
    <w:pPr>
      <w:keepNext/>
      <w:overflowPunct w:val="0"/>
      <w:autoSpaceDE w:val="0"/>
      <w:autoSpaceDN w:val="0"/>
      <w:adjustRightInd w:val="0"/>
      <w:spacing w:after="0" w:line="240" w:lineRule="auto"/>
      <w:ind w:firstLine="709"/>
      <w:jc w:val="right"/>
      <w:textAlignment w:val="baseline"/>
      <w:outlineLvl w:val="5"/>
    </w:pPr>
    <w:rPr>
      <w:rFonts w:ascii="Arial" w:eastAsia="Times New Roman" w:hAnsi="Arial" w:cs="Times New Roman"/>
      <w:sz w:val="24"/>
      <w:szCs w:val="20"/>
      <w:lang w:eastAsia="ru-RU"/>
    </w:rPr>
  </w:style>
  <w:style w:type="paragraph" w:styleId="7">
    <w:name w:val="heading 7"/>
    <w:basedOn w:val="a"/>
    <w:next w:val="a"/>
    <w:link w:val="70"/>
    <w:qFormat/>
    <w:rsid w:val="00E04D20"/>
    <w:pPr>
      <w:keepNext/>
      <w:overflowPunct w:val="0"/>
      <w:autoSpaceDE w:val="0"/>
      <w:autoSpaceDN w:val="0"/>
      <w:adjustRightInd w:val="0"/>
      <w:spacing w:after="0" w:line="240" w:lineRule="auto"/>
      <w:jc w:val="center"/>
      <w:textAlignment w:val="baseline"/>
      <w:outlineLvl w:val="6"/>
    </w:pPr>
    <w:rPr>
      <w:rFonts w:ascii="Arial" w:eastAsia="Times New Roman" w:hAnsi="Arial" w:cs="Times New Roman"/>
      <w:sz w:val="24"/>
      <w:szCs w:val="20"/>
      <w:lang w:eastAsia="ru-RU"/>
    </w:rPr>
  </w:style>
  <w:style w:type="paragraph" w:styleId="8">
    <w:name w:val="heading 8"/>
    <w:basedOn w:val="a"/>
    <w:next w:val="a"/>
    <w:link w:val="80"/>
    <w:qFormat/>
    <w:rsid w:val="00E04D20"/>
    <w:pPr>
      <w:keepNext/>
      <w:overflowPunct w:val="0"/>
      <w:autoSpaceDE w:val="0"/>
      <w:autoSpaceDN w:val="0"/>
      <w:adjustRightInd w:val="0"/>
      <w:spacing w:after="0" w:line="240" w:lineRule="auto"/>
      <w:ind w:firstLine="709"/>
      <w:jc w:val="center"/>
      <w:textAlignment w:val="baseline"/>
      <w:outlineLvl w:val="7"/>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4D20"/>
    <w:pPr>
      <w:spacing w:after="0" w:line="240" w:lineRule="auto"/>
    </w:pPr>
  </w:style>
  <w:style w:type="paragraph" w:styleId="a5">
    <w:name w:val="Body Text Indent"/>
    <w:basedOn w:val="a"/>
    <w:link w:val="a6"/>
    <w:uiPriority w:val="99"/>
    <w:unhideWhenUsed/>
    <w:rsid w:val="00E04D20"/>
    <w:pPr>
      <w:spacing w:after="120" w:line="240" w:lineRule="auto"/>
      <w:ind w:left="283"/>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E04D20"/>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E04D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04D20"/>
    <w:rPr>
      <w:rFonts w:ascii="Times New Roman" w:eastAsia="Times New Roman" w:hAnsi="Times New Roman" w:cs="Times New Roman"/>
      <w:sz w:val="24"/>
      <w:szCs w:val="24"/>
      <w:lang w:eastAsia="ru-RU"/>
    </w:rPr>
  </w:style>
  <w:style w:type="paragraph" w:styleId="a9">
    <w:name w:val="Body Text"/>
    <w:basedOn w:val="a"/>
    <w:link w:val="aa"/>
    <w:unhideWhenUsed/>
    <w:rsid w:val="00E04D20"/>
    <w:pPr>
      <w:spacing w:after="120"/>
    </w:pPr>
  </w:style>
  <w:style w:type="character" w:customStyle="1" w:styleId="aa">
    <w:name w:val="Основной текст Знак"/>
    <w:basedOn w:val="a0"/>
    <w:link w:val="a9"/>
    <w:rsid w:val="00E04D20"/>
  </w:style>
  <w:style w:type="character" w:customStyle="1" w:styleId="20">
    <w:name w:val="Заголовок 2 Знак"/>
    <w:basedOn w:val="a0"/>
    <w:link w:val="2"/>
    <w:uiPriority w:val="9"/>
    <w:semiHidden/>
    <w:rsid w:val="00E04D2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04D20"/>
    <w:rPr>
      <w:rFonts w:ascii="Arial" w:eastAsia="Times New Roman" w:hAnsi="Arial" w:cs="Arial"/>
      <w:b/>
      <w:bCs/>
      <w:sz w:val="26"/>
      <w:szCs w:val="26"/>
      <w:lang w:eastAsia="ru-RU"/>
    </w:rPr>
  </w:style>
  <w:style w:type="character" w:customStyle="1" w:styleId="60">
    <w:name w:val="Заголовок 6 Знак"/>
    <w:basedOn w:val="a0"/>
    <w:link w:val="6"/>
    <w:rsid w:val="00E04D20"/>
    <w:rPr>
      <w:rFonts w:ascii="Arial" w:eastAsia="Times New Roman" w:hAnsi="Arial" w:cs="Times New Roman"/>
      <w:sz w:val="24"/>
      <w:szCs w:val="20"/>
      <w:lang w:eastAsia="ru-RU"/>
    </w:rPr>
  </w:style>
  <w:style w:type="character" w:customStyle="1" w:styleId="70">
    <w:name w:val="Заголовок 7 Знак"/>
    <w:basedOn w:val="a0"/>
    <w:link w:val="7"/>
    <w:rsid w:val="00E04D20"/>
    <w:rPr>
      <w:rFonts w:ascii="Arial" w:eastAsia="Times New Roman" w:hAnsi="Arial" w:cs="Times New Roman"/>
      <w:sz w:val="24"/>
      <w:szCs w:val="20"/>
      <w:lang w:eastAsia="ru-RU"/>
    </w:rPr>
  </w:style>
  <w:style w:type="character" w:customStyle="1" w:styleId="80">
    <w:name w:val="Заголовок 8 Знак"/>
    <w:basedOn w:val="a0"/>
    <w:link w:val="8"/>
    <w:rsid w:val="00E04D20"/>
    <w:rPr>
      <w:rFonts w:ascii="Arial" w:eastAsia="Times New Roman" w:hAnsi="Arial" w:cs="Times New Roman"/>
      <w:sz w:val="24"/>
      <w:szCs w:val="20"/>
      <w:lang w:eastAsia="ru-RU"/>
    </w:rPr>
  </w:style>
  <w:style w:type="paragraph" w:customStyle="1" w:styleId="1">
    <w:name w:val="çàãîëîâîê 1"/>
    <w:basedOn w:val="a"/>
    <w:next w:val="a"/>
    <w:rsid w:val="00E04D20"/>
    <w:pPr>
      <w:keepNext/>
      <w:overflowPunct w:val="0"/>
      <w:autoSpaceDE w:val="0"/>
      <w:autoSpaceDN w:val="0"/>
      <w:adjustRightInd w:val="0"/>
      <w:spacing w:after="0" w:line="240" w:lineRule="auto"/>
      <w:ind w:firstLine="709"/>
      <w:jc w:val="both"/>
      <w:textAlignment w:val="baseline"/>
    </w:pPr>
    <w:rPr>
      <w:rFonts w:ascii="Arial" w:eastAsia="Times New Roman" w:hAnsi="Arial" w:cs="Times New Roman"/>
      <w:b/>
      <w:sz w:val="24"/>
      <w:szCs w:val="20"/>
      <w:lang w:eastAsia="ru-RU"/>
    </w:rPr>
  </w:style>
  <w:style w:type="paragraph" w:customStyle="1" w:styleId="21">
    <w:name w:val="çàãîëîâîê 2"/>
    <w:basedOn w:val="a"/>
    <w:next w:val="a"/>
    <w:rsid w:val="00E04D20"/>
    <w:pPr>
      <w:keepNext/>
      <w:overflowPunct w:val="0"/>
      <w:autoSpaceDE w:val="0"/>
      <w:autoSpaceDN w:val="0"/>
      <w:adjustRightInd w:val="0"/>
      <w:spacing w:after="0" w:line="240" w:lineRule="auto"/>
      <w:ind w:firstLine="709"/>
      <w:jc w:val="both"/>
      <w:textAlignment w:val="baseline"/>
    </w:pPr>
    <w:rPr>
      <w:rFonts w:ascii="Arial" w:eastAsia="Times New Roman" w:hAnsi="Arial" w:cs="Times New Roman"/>
      <w:b/>
      <w:color w:val="000000"/>
      <w:sz w:val="24"/>
      <w:szCs w:val="20"/>
      <w:lang w:eastAsia="ru-RU"/>
    </w:rPr>
  </w:style>
  <w:style w:type="paragraph" w:styleId="22">
    <w:name w:val="List 2"/>
    <w:basedOn w:val="a"/>
    <w:rsid w:val="00E04D20"/>
    <w:pPr>
      <w:widowControl w:val="0"/>
      <w:overflowPunct w:val="0"/>
      <w:autoSpaceDE w:val="0"/>
      <w:autoSpaceDN w:val="0"/>
      <w:adjustRightInd w:val="0"/>
      <w:spacing w:after="0" w:line="240" w:lineRule="auto"/>
      <w:ind w:left="566" w:hanging="283"/>
      <w:textAlignment w:val="baseline"/>
    </w:pPr>
    <w:rPr>
      <w:rFonts w:ascii="Arial" w:eastAsia="Times New Roman" w:hAnsi="Arial" w:cs="Times New Roman"/>
      <w:sz w:val="20"/>
      <w:szCs w:val="20"/>
      <w:lang w:eastAsia="ru-RU"/>
    </w:rPr>
  </w:style>
  <w:style w:type="paragraph" w:customStyle="1" w:styleId="210">
    <w:name w:val="Основной текст 21"/>
    <w:basedOn w:val="a"/>
    <w:rsid w:val="00E04D20"/>
    <w:pPr>
      <w:overflowPunct w:val="0"/>
      <w:autoSpaceDE w:val="0"/>
      <w:autoSpaceDN w:val="0"/>
      <w:adjustRightInd w:val="0"/>
      <w:spacing w:after="0" w:line="240" w:lineRule="auto"/>
      <w:ind w:firstLine="709"/>
      <w:jc w:val="both"/>
      <w:textAlignment w:val="baseline"/>
    </w:pPr>
    <w:rPr>
      <w:rFonts w:ascii="Arial" w:eastAsia="Times New Roman" w:hAnsi="Arial" w:cs="Times New Roman"/>
      <w:sz w:val="24"/>
      <w:szCs w:val="20"/>
      <w:lang w:eastAsia="ru-RU"/>
    </w:rPr>
  </w:style>
  <w:style w:type="paragraph" w:customStyle="1" w:styleId="211">
    <w:name w:val="Основной текст с отступом 21"/>
    <w:basedOn w:val="a"/>
    <w:rsid w:val="00E04D20"/>
    <w:pPr>
      <w:overflowPunct w:val="0"/>
      <w:autoSpaceDE w:val="0"/>
      <w:autoSpaceDN w:val="0"/>
      <w:adjustRightInd w:val="0"/>
      <w:spacing w:after="0" w:line="240" w:lineRule="auto"/>
      <w:ind w:firstLine="709"/>
      <w:jc w:val="both"/>
      <w:textAlignment w:val="baseline"/>
    </w:pPr>
    <w:rPr>
      <w:rFonts w:ascii="Arial" w:eastAsia="Times New Roman" w:hAnsi="Arial" w:cs="Times New Roman"/>
      <w:b/>
      <w:sz w:val="24"/>
      <w:szCs w:val="20"/>
      <w:lang w:eastAsia="ru-RU"/>
    </w:rPr>
  </w:style>
  <w:style w:type="paragraph" w:customStyle="1" w:styleId="31">
    <w:name w:val="Основной текст с отступом 31"/>
    <w:basedOn w:val="a"/>
    <w:rsid w:val="00E04D20"/>
    <w:pPr>
      <w:overflowPunct w:val="0"/>
      <w:autoSpaceDE w:val="0"/>
      <w:autoSpaceDN w:val="0"/>
      <w:adjustRightInd w:val="0"/>
      <w:spacing w:after="0" w:line="240" w:lineRule="auto"/>
      <w:ind w:firstLine="709"/>
      <w:jc w:val="both"/>
      <w:textAlignment w:val="baseline"/>
    </w:pPr>
    <w:rPr>
      <w:rFonts w:ascii="Arial" w:eastAsia="Times New Roman" w:hAnsi="Arial" w:cs="Times New Roman"/>
      <w:color w:val="000000"/>
      <w:sz w:val="24"/>
      <w:szCs w:val="20"/>
      <w:lang w:eastAsia="ru-RU"/>
    </w:rPr>
  </w:style>
  <w:style w:type="paragraph" w:customStyle="1" w:styleId="310">
    <w:name w:val="Основной текст 31"/>
    <w:basedOn w:val="a"/>
    <w:rsid w:val="00E04D20"/>
    <w:pPr>
      <w:widowControl w:val="0"/>
      <w:overflowPunct w:val="0"/>
      <w:autoSpaceDE w:val="0"/>
      <w:autoSpaceDN w:val="0"/>
      <w:adjustRightInd w:val="0"/>
      <w:spacing w:after="0" w:line="240" w:lineRule="auto"/>
      <w:jc w:val="both"/>
      <w:textAlignment w:val="baseline"/>
    </w:pPr>
    <w:rPr>
      <w:rFonts w:ascii="Arial" w:eastAsia="Times New Roman" w:hAnsi="Arial" w:cs="Times New Roman"/>
      <w:color w:val="000000"/>
      <w:sz w:val="24"/>
      <w:szCs w:val="20"/>
      <w:lang w:eastAsia="ru-RU"/>
    </w:rPr>
  </w:style>
  <w:style w:type="paragraph" w:customStyle="1" w:styleId="ConsNormal">
    <w:name w:val="ConsNormal"/>
    <w:rsid w:val="00E04D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semiHidden/>
    <w:rsid w:val="00E04D20"/>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04D20"/>
    <w:rPr>
      <w:rFonts w:ascii="Tahoma" w:eastAsia="Times New Roman" w:hAnsi="Tahoma" w:cs="Tahoma"/>
      <w:sz w:val="16"/>
      <w:szCs w:val="16"/>
      <w:lang w:eastAsia="ru-RU"/>
    </w:rPr>
  </w:style>
  <w:style w:type="paragraph" w:styleId="ad">
    <w:name w:val="footer"/>
    <w:basedOn w:val="a"/>
    <w:link w:val="ae"/>
    <w:uiPriority w:val="99"/>
    <w:rsid w:val="00E04D20"/>
    <w:pPr>
      <w:widowControl w:val="0"/>
      <w:tabs>
        <w:tab w:val="center" w:pos="4677"/>
        <w:tab w:val="right" w:pos="9355"/>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character" w:customStyle="1" w:styleId="ae">
    <w:name w:val="Нижний колонтитул Знак"/>
    <w:basedOn w:val="a0"/>
    <w:link w:val="ad"/>
    <w:uiPriority w:val="99"/>
    <w:rsid w:val="00E04D20"/>
    <w:rPr>
      <w:rFonts w:ascii="Arial" w:eastAsia="Times New Roman" w:hAnsi="Arial" w:cs="Times New Roman"/>
      <w:sz w:val="20"/>
      <w:szCs w:val="20"/>
      <w:lang w:eastAsia="ru-RU"/>
    </w:rPr>
  </w:style>
  <w:style w:type="character" w:styleId="af">
    <w:name w:val="page number"/>
    <w:basedOn w:val="a0"/>
    <w:rsid w:val="00E04D20"/>
  </w:style>
  <w:style w:type="character" w:customStyle="1" w:styleId="a4">
    <w:name w:val="Без интервала Знак"/>
    <w:basedOn w:val="a0"/>
    <w:link w:val="a3"/>
    <w:uiPriority w:val="1"/>
    <w:rsid w:val="00E04D20"/>
  </w:style>
  <w:style w:type="paragraph" w:customStyle="1" w:styleId="ConsPlusTitle">
    <w:name w:val="ConsPlusTitle"/>
    <w:uiPriority w:val="99"/>
    <w:rsid w:val="00E04D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4D20"/>
    <w:pPr>
      <w:autoSpaceDE w:val="0"/>
      <w:autoSpaceDN w:val="0"/>
      <w:adjustRightInd w:val="0"/>
      <w:spacing w:after="0" w:line="240" w:lineRule="auto"/>
    </w:pPr>
    <w:rPr>
      <w:rFonts w:ascii="Arial" w:eastAsia="Calibri" w:hAnsi="Arial" w:cs="Arial"/>
      <w:sz w:val="20"/>
      <w:szCs w:val="20"/>
      <w:lang w:eastAsia="ru-RU"/>
    </w:rPr>
  </w:style>
  <w:style w:type="paragraph" w:customStyle="1" w:styleId="af0">
    <w:name w:val="очистить формат"/>
    <w:basedOn w:val="a"/>
    <w:rsid w:val="00E04D20"/>
    <w:pPr>
      <w:widowControl w:val="0"/>
      <w:autoSpaceDE w:val="0"/>
      <w:autoSpaceDN w:val="0"/>
      <w:adjustRightInd w:val="0"/>
      <w:spacing w:after="0" w:line="240" w:lineRule="auto"/>
    </w:pPr>
    <w:rPr>
      <w:rFonts w:ascii="Times New Roman" w:eastAsia="Times New Roman" w:hAnsi="Times New Roman" w:cs="Arial"/>
      <w:sz w:val="24"/>
      <w:szCs w:val="20"/>
      <w:lang w:eastAsia="ru-RU"/>
    </w:rPr>
  </w:style>
  <w:style w:type="paragraph" w:styleId="af1">
    <w:name w:val="List Paragraph"/>
    <w:basedOn w:val="a"/>
    <w:uiPriority w:val="34"/>
    <w:qFormat/>
    <w:rsid w:val="00E04D20"/>
    <w:pPr>
      <w:spacing w:after="0" w:line="240" w:lineRule="auto"/>
      <w:ind w:left="708"/>
    </w:pPr>
    <w:rPr>
      <w:rFonts w:ascii="Times New Roman" w:eastAsia="Times New Roman" w:hAnsi="Times New Roman" w:cs="Times New Roman"/>
      <w:kern w:val="32"/>
      <w:sz w:val="24"/>
      <w:szCs w:val="20"/>
      <w:lang w:eastAsia="ru-RU"/>
    </w:rPr>
  </w:style>
  <w:style w:type="paragraph" w:styleId="af2">
    <w:name w:val="Normal (Web)"/>
    <w:basedOn w:val="a"/>
    <w:rsid w:val="00E04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Список 21"/>
    <w:basedOn w:val="a"/>
    <w:rsid w:val="00E04D20"/>
    <w:pPr>
      <w:widowControl w:val="0"/>
      <w:suppressAutoHyphens/>
      <w:autoSpaceDE w:val="0"/>
      <w:spacing w:after="0" w:line="240" w:lineRule="auto"/>
      <w:ind w:left="566" w:hanging="283"/>
    </w:pPr>
    <w:rPr>
      <w:rFonts w:ascii="Times New Roman" w:eastAsia="Times New Roman" w:hAnsi="Times New Roman" w:cs="Times New Roman"/>
      <w:sz w:val="24"/>
      <w:szCs w:val="20"/>
      <w:lang w:eastAsia="ar-SA"/>
    </w:rPr>
  </w:style>
  <w:style w:type="paragraph" w:customStyle="1" w:styleId="FORMATTEXT">
    <w:name w:val=".FORMATTEXT"/>
    <w:uiPriority w:val="99"/>
    <w:rsid w:val="00E04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D20"/>
  </w:style>
  <w:style w:type="paragraph" w:customStyle="1" w:styleId="10">
    <w:name w:val="Обычный1"/>
    <w:rsid w:val="00E04D20"/>
    <w:pPr>
      <w:suppressAutoHyphens/>
      <w:spacing w:after="0" w:line="240" w:lineRule="auto"/>
    </w:pPr>
    <w:rPr>
      <w:rFonts w:ascii="Arial" w:eastAsia="Arial" w:hAnsi="Arial" w:cs="Times New Roman"/>
      <w:sz w:val="18"/>
      <w:szCs w:val="20"/>
      <w:lang w:eastAsia="ar-SA"/>
    </w:rPr>
  </w:style>
  <w:style w:type="paragraph" w:customStyle="1" w:styleId="Heading">
    <w:name w:val="Heading"/>
    <w:rsid w:val="00E04D20"/>
    <w:pPr>
      <w:suppressAutoHyphens/>
      <w:spacing w:after="0" w:line="240" w:lineRule="auto"/>
    </w:pPr>
    <w:rPr>
      <w:rFonts w:ascii="Arial" w:eastAsia="Arial" w:hAnsi="Arial" w:cs="Times New Roman"/>
      <w:b/>
      <w:szCs w:val="20"/>
      <w:lang w:eastAsia="ar-SA"/>
    </w:rPr>
  </w:style>
  <w:style w:type="character" w:customStyle="1" w:styleId="match">
    <w:name w:val="match"/>
    <w:basedOn w:val="a0"/>
    <w:rsid w:val="00E04D20"/>
  </w:style>
  <w:style w:type="character" w:styleId="af3">
    <w:name w:val="Strong"/>
    <w:basedOn w:val="a0"/>
    <w:qFormat/>
    <w:rsid w:val="00E04D20"/>
    <w:rPr>
      <w:b/>
      <w:bCs/>
    </w:rPr>
  </w:style>
  <w:style w:type="character" w:customStyle="1" w:styleId="blk">
    <w:name w:val="blk"/>
    <w:basedOn w:val="a0"/>
    <w:rsid w:val="00E04D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58F17B218C2C5678EE4B2D2A8743F14394812EC9DD09D6DA4B9E2E98y503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4D405EC0DC480BF9CA3BFA4CB611739C7F8EF4309999E67248456L2L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53</Pages>
  <Words>19653</Words>
  <Characters>112025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2016-06-28T07:48:00Z</cp:lastPrinted>
  <dcterms:created xsi:type="dcterms:W3CDTF">2016-06-24T10:25:00Z</dcterms:created>
  <dcterms:modified xsi:type="dcterms:W3CDTF">2016-06-28T07:56:00Z</dcterms:modified>
</cp:coreProperties>
</file>